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78fd" w14:textId="65e7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"Казақмыс корпорациясы"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20 желтоқсандағы № 409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"Қазақмыс корпорациясы" ЖШС нің 11.11.2024 жылғы № ЗТ-2024-05924165 өтінішін негізге ала отырып,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"Қазақмыс корпорациясы" жауапкершілігі шектеулі серіктестігіне, Қарқаралы ауданы, Бақты ауылдық округінің босалқы жерінен өтетін уақытша айналма жолына, жалпы көлемі 0,5660 га меншік иелері мен жер пайдаланушылардан жер учаскелерін алып қоймай, "Қарағанды-Аягуз-Тарбағатай-Бұғаз" автожолында орналасқан Қадыр өзені арқылы өтетін жол көпіріне жөндеу жұмыстарын жүргізу үшін 2026 жылдың 31 желтоқсанға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"Қазақмыс корпорациясы"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409 қаулысына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"Корпорация Казахмыс" жауапкершілігі шектеулі серіктестігіне қауымдық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Бақты ауылдық округінің босалқы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