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f85f" w14:textId="d7cf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"ULMUS BESSHOKY" акционерлік қоғамына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29 қазандағы № 327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2023 жылғы 29 желтоқсандағы №2337-EL қатты пайдалы қазбаларды барлауға арналған лицензиясына сәйкес, "ULMUS BESSHOKY" АҚ-ның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"ULMUS BESSHOKY" акционерлік қоғамына, Қарқаралы ауданы, Қасым Аманжолов ауылдық округі жерінде қатты пайдалы қазбаларды барлау операцияларын жүргізу мақсатында, жалпы көлемі – 66,7109 га меншік иелері мен жер пайдаланушылардан жер учаскелерін алып қоймай, 2029 жылдың 29 желтоқсанына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 "ULMUS BESSHOKY" акционерлік қоғамына,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"29" қазандағы</w:t>
            </w:r>
            <w:r>
              <w:br/>
            </w:r>
            <w:r>
              <w:rPr>
                <w:rFonts w:ascii="Times New Roman"/>
                <w:b w:val="false"/>
                <w:i w:val="false"/>
                <w:color w:val="000000"/>
                <w:sz w:val="20"/>
              </w:rPr>
              <w:t>№ 327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"ULMUS BESSHOKY" акционерлік қоғамына қауымдық сервитут белгіленетін жер учаскесінің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Қасым Аманжолов ауылдық округі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66,7109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66,7109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