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27aa" w14:textId="58e2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"Корпорация Казахмыс"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26 қыркүйектегі № 283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"Қазақмыс корпорациясы" ЖШС нің 20.08.2024 жылғы №ЗТ-2024-05070808 өтінішін негізге ала отырып,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"Корпорация Казахмыс" жауапкершілігі шектеулі серіктестігіне, Қарқаралы ауданы, Бақты және Томар ауылдық округтері жерінде уақытша айналма жол салу және оған қызмет көрсету үшін меншік иелері мен жер пайдаланушылардан жер учаскелерін алып қоймай, көлемі 0,2681 га жер учаскесі 2026 жылдың қыркүйегіне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"Корпорация Казахмыс"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283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"Корпорация Казахмыс"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Бақты а/о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0,1524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Томар а/о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0,1157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0,2681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