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1370a" w14:textId="5d137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"Озерное Project" жауапкершілігі шектеулі серіктестігіне қауымдық сервитутты белгілеу туралы</w:t>
      </w:r>
    </w:p>
    <w:p>
      <w:pPr>
        <w:spacing w:after="0"/>
        <w:ind w:left="0"/>
        <w:jc w:val="both"/>
      </w:pPr>
      <w:r>
        <w:rPr>
          <w:rFonts w:ascii="Times New Roman"/>
          <w:b w:val="false"/>
          <w:i w:val="false"/>
          <w:color w:val="000000"/>
          <w:sz w:val="28"/>
        </w:rPr>
        <w:t>Қарағанды облысы Қарқаралы ауданының әкімдігінің 2024 жылғы 18 маусымдағы № 142 қаулысы</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2023 жылдың 28 сәуірдегі "2018 жылғы 10 қазандағы 5399-ТПИ мыс пен ілеспе компоненттерді барлауға" арналған № 3 келісім шартқа сәйкес, "Озерное Project" ЖШС-нің 15.05.2024 жылғы № ЗТ-2024-04042766 өтініші негізінде, Қарқаралы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"Озерное Project" жауапкершілігі шектеулі серіктестігіне, Қарқаралы ауданы, Қырғыз ауылдық округі жерінде мыс және іліспе компоненттеріне геологиялық барлау жұмыстарын жүргізу үшін, жалпы көлемі – 0,0360 га меншік иелері мен жер пайдаланушылардан жер учаскелерін алып қоймай, 2025 жылдың 28 сәуірге дейін қауымдық сервитут белгіленсін.</w:t>
      </w:r>
    </w:p>
    <w:bookmarkEnd w:id="1"/>
    <w:bookmarkStart w:name="z6" w:id="2"/>
    <w:p>
      <w:pPr>
        <w:spacing w:after="0"/>
        <w:ind w:left="0"/>
        <w:jc w:val="both"/>
      </w:pPr>
      <w:r>
        <w:rPr>
          <w:rFonts w:ascii="Times New Roman"/>
          <w:b w:val="false"/>
          <w:i w:val="false"/>
          <w:color w:val="000000"/>
          <w:sz w:val="28"/>
        </w:rPr>
        <w:t>
      2. Жер пайдаланушы- "Озерное Project" жауапкершілігі шектеулі серіктестігі (келісім бойынша) жер пайдаланушыларға және жер учаскесінің иелеріне толық көлемде шығындарын өтеуді қамтамасыз етсін, шығын көлемі және олардың өтемақысы Қазақстан Республикасының қолданыстағы заңнамасына сәйкес тараптардың келісімдері бойынша белгіленсін.</w:t>
      </w:r>
    </w:p>
    <w:bookmarkEnd w:id="2"/>
    <w:bookmarkStart w:name="z7" w:id="3"/>
    <w:p>
      <w:pPr>
        <w:spacing w:after="0"/>
        <w:ind w:left="0"/>
        <w:jc w:val="both"/>
      </w:pPr>
      <w:r>
        <w:rPr>
          <w:rFonts w:ascii="Times New Roman"/>
          <w:b w:val="false"/>
          <w:i w:val="false"/>
          <w:color w:val="000000"/>
          <w:sz w:val="28"/>
        </w:rPr>
        <w:t>
      3. "Қарқаралы ауданының жер қатынастары бөлімі" мемлекеттік мекемесі осы қаулыдан туындайтын басқа да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орындалысына бақылау жасау жетекшілік ететін аудан әкімінің орынбасарына жүктелсін.</w:t>
      </w:r>
    </w:p>
    <w:bookmarkEnd w:id="4"/>
    <w:bookmarkStart w:name="z9" w:id="5"/>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Қарқаралы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Ә.Арғынов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ауданының әкімдігінің</w:t>
            </w:r>
            <w:r>
              <w:br/>
            </w:r>
            <w:r>
              <w:rPr>
                <w:rFonts w:ascii="Times New Roman"/>
                <w:b w:val="false"/>
                <w:i w:val="false"/>
                <w:color w:val="000000"/>
                <w:sz w:val="20"/>
              </w:rPr>
              <w:t>2024 жылғы "18" маусымдағы</w:t>
            </w:r>
            <w:r>
              <w:br/>
            </w:r>
            <w:r>
              <w:rPr>
                <w:rFonts w:ascii="Times New Roman"/>
                <w:b w:val="false"/>
                <w:i w:val="false"/>
                <w:color w:val="000000"/>
                <w:sz w:val="20"/>
              </w:rPr>
              <w:t>№ 142 қаулысына</w:t>
            </w:r>
            <w:r>
              <w:br/>
            </w:r>
            <w:r>
              <w:rPr>
                <w:rFonts w:ascii="Times New Roman"/>
                <w:b w:val="false"/>
                <w:i w:val="false"/>
                <w:color w:val="000000"/>
                <w:sz w:val="20"/>
              </w:rPr>
              <w:t>қосымша</w:t>
            </w:r>
          </w:p>
        </w:tc>
      </w:tr>
    </w:tbl>
    <w:bookmarkStart w:name="z12" w:id="6"/>
    <w:p>
      <w:pPr>
        <w:spacing w:after="0"/>
        <w:ind w:left="0"/>
        <w:jc w:val="left"/>
      </w:pPr>
      <w:r>
        <w:rPr>
          <w:rFonts w:ascii="Times New Roman"/>
          <w:b/>
          <w:i w:val="false"/>
          <w:color w:val="000000"/>
        </w:rPr>
        <w:t xml:space="preserve"> "Озерное Project" жауапкершілігі шектеулі серіктестігіне жария сервитут белгіленетін жер учаскелерінің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Кадастырлық номері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көлемі,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белгіленуге жататын учаскелердің бөліктерінің ауданы (лицензия шекарасында)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ауданының босалқы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ауданының босалқы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ауданының босалқы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ауданының босалқы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ауданының босалқы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ауданының босалқы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ауданының босалқы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ауданының босалқы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ауданының босалқы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ауданының босалқы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Агро"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09-133-022-096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Агро"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09-133-022-096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Агро"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09-133-022-096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Агро"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09-133-022-096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Агро"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09-133-022-096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Агро"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09-133-022-096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Агро"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09-133-022-096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Агро"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09-133-022-096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Агро"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09-133-022-096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Агро"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09-133-022-096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ауданының босалқы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ауданының босалқы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ауданының босалқы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ауданының босалқы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ауданының босалқы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ауданының босалқы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ауданының босалқы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ауданының босалқы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ауданының босалқы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ауданының босалқы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ауданының босалқы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ауданының босалқы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ауданының босалқы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ауданының босалқы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ауданының босалқы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ауданының босалқы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ауданының босалқы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ауданының босалқы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ауданының босалқы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ауданының босалқы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