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9f6dc" w14:textId="189f6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"GoldCorp" жауапкершілігі шектеулі серіктестігіне қауымдық сервитут белгілеу туралы</w:t>
      </w:r>
    </w:p>
    <w:p>
      <w:pPr>
        <w:spacing w:after="0"/>
        <w:ind w:left="0"/>
        <w:jc w:val="both"/>
      </w:pPr>
      <w:r>
        <w:rPr>
          <w:rFonts w:ascii="Times New Roman"/>
          <w:b w:val="false"/>
          <w:i w:val="false"/>
          <w:color w:val="000000"/>
          <w:sz w:val="28"/>
        </w:rPr>
        <w:t>Қарағанды облысы Қарқаралы ауданының әкімдігінің 2024 жылғы 29 сәуірдегі № 106 қаулысы</w:t>
      </w:r>
    </w:p>
    <w:p>
      <w:pPr>
        <w:spacing w:after="0"/>
        <w:ind w:left="0"/>
        <w:jc w:val="both"/>
      </w:pPr>
      <w:bookmarkStart w:name="z4" w:id="0"/>
      <w:r>
        <w:rPr>
          <w:rFonts w:ascii="Times New Roman"/>
          <w:b w:val="false"/>
          <w:i w:val="false"/>
          <w:color w:val="000000"/>
          <w:sz w:val="28"/>
        </w:rPr>
        <w:t xml:space="preserve">
      Қазақстан Республикасы Жер Кодексінің 17-бабының </w:t>
      </w:r>
      <w:r>
        <w:rPr>
          <w:rFonts w:ascii="Times New Roman"/>
          <w:b w:val="false"/>
          <w:i w:val="false"/>
          <w:color w:val="000000"/>
          <w:sz w:val="28"/>
        </w:rPr>
        <w:t>1-1) тармақшасына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31-бабы 1-тармағының </w:t>
      </w:r>
      <w:r>
        <w:rPr>
          <w:rFonts w:ascii="Times New Roman"/>
          <w:b w:val="false"/>
          <w:i w:val="false"/>
          <w:color w:val="000000"/>
          <w:sz w:val="28"/>
        </w:rPr>
        <w:t>10) тармақшасына</w:t>
      </w:r>
      <w:r>
        <w:rPr>
          <w:rFonts w:ascii="Times New Roman"/>
          <w:b w:val="false"/>
          <w:i w:val="false"/>
          <w:color w:val="000000"/>
          <w:sz w:val="28"/>
        </w:rPr>
        <w:t xml:space="preserve"> сәйкес, Қарқаралы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"GoldCorp" жауапкершілігі шектеулі серіктестігіне, Қарқаралы ауданы, Жаңатоған ауылдық округі жерінде қатты пайдалы қазбаларды барлау операцияларын жүргізу мақсатында, жалпы көлемі 2485,2934 га меншік иелері мен жер пайдаланушылардан жер учаскелерін алып қоймай, 2029 жылдың 24 мамырына дейін қауымдық сервитут белгіленсін.</w:t>
      </w:r>
    </w:p>
    <w:bookmarkEnd w:id="1"/>
    <w:bookmarkStart w:name="z6" w:id="2"/>
    <w:p>
      <w:pPr>
        <w:spacing w:after="0"/>
        <w:ind w:left="0"/>
        <w:jc w:val="both"/>
      </w:pPr>
      <w:r>
        <w:rPr>
          <w:rFonts w:ascii="Times New Roman"/>
          <w:b w:val="false"/>
          <w:i w:val="false"/>
          <w:color w:val="000000"/>
          <w:sz w:val="28"/>
        </w:rPr>
        <w:t>
      2. Жер пайдаланушы- "GoldCorp" жауапкершілігі шектеулі серіктестігі (келісім бойынша) жер пайдаланушыларға және жер учаскесінің иелеріне толық көлемде шығындарын өтеуді қамтамасыз етсін, шығын көлемі және олардың өтемақысы Қазақстан Республикасының қолданыстағы заңнамасына сәйкес тараптардың келісімдері бойынша белгіленсін.</w:t>
      </w:r>
    </w:p>
    <w:bookmarkEnd w:id="2"/>
    <w:bookmarkStart w:name="z7" w:id="3"/>
    <w:p>
      <w:pPr>
        <w:spacing w:after="0"/>
        <w:ind w:left="0"/>
        <w:jc w:val="both"/>
      </w:pPr>
      <w:r>
        <w:rPr>
          <w:rFonts w:ascii="Times New Roman"/>
          <w:b w:val="false"/>
          <w:i w:val="false"/>
          <w:color w:val="000000"/>
          <w:sz w:val="28"/>
        </w:rPr>
        <w:t>
      3. "Қарқаралы ауданының жер қатынастары бөлімі" мемлекеттік мекемесі осы қаулыдан туындайтын басқа да шараларды қабылдасын.</w:t>
      </w:r>
    </w:p>
    <w:bookmarkEnd w:id="3"/>
    <w:bookmarkStart w:name="z8" w:id="4"/>
    <w:p>
      <w:pPr>
        <w:spacing w:after="0"/>
        <w:ind w:left="0"/>
        <w:jc w:val="both"/>
      </w:pPr>
      <w:r>
        <w:rPr>
          <w:rFonts w:ascii="Times New Roman"/>
          <w:b w:val="false"/>
          <w:i w:val="false"/>
          <w:color w:val="000000"/>
          <w:sz w:val="28"/>
        </w:rPr>
        <w:t>
      4. Осы қаулының орындалысына бақылау жасау жетекшілік ететін аудан әкімінің орынбасарына жүктелсін.</w:t>
      </w:r>
    </w:p>
    <w:bookmarkEnd w:id="4"/>
    <w:bookmarkStart w:name="z9" w:id="5"/>
    <w:p>
      <w:pPr>
        <w:spacing w:after="0"/>
        <w:ind w:left="0"/>
        <w:jc w:val="both"/>
      </w:pPr>
      <w:r>
        <w:rPr>
          <w:rFonts w:ascii="Times New Roman"/>
          <w:b w:val="false"/>
          <w:i w:val="false"/>
          <w:color w:val="000000"/>
          <w:sz w:val="28"/>
        </w:rPr>
        <w:t>
      5. Осы қаулы оның алғашқы ресми жарияланған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Қарқаралы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Арғынов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Қарқаралы ауданының әкімдігінің</w:t>
            </w:r>
            <w:r>
              <w:br/>
            </w:r>
            <w:r>
              <w:rPr>
                <w:rFonts w:ascii="Times New Roman"/>
                <w:b w:val="false"/>
                <w:i w:val="false"/>
                <w:color w:val="000000"/>
                <w:sz w:val="20"/>
              </w:rPr>
              <w:t>2024 жылғы "29" сәуірдегі</w:t>
            </w:r>
            <w:r>
              <w:br/>
            </w:r>
            <w:r>
              <w:rPr>
                <w:rFonts w:ascii="Times New Roman"/>
                <w:b w:val="false"/>
                <w:i w:val="false"/>
                <w:color w:val="000000"/>
                <w:sz w:val="20"/>
              </w:rPr>
              <w:t>№ 106 қаулысына қосымша</w:t>
            </w:r>
          </w:p>
        </w:tc>
      </w:tr>
    </w:tbl>
    <w:bookmarkStart w:name="z12" w:id="6"/>
    <w:p>
      <w:pPr>
        <w:spacing w:after="0"/>
        <w:ind w:left="0"/>
        <w:jc w:val="left"/>
      </w:pPr>
      <w:r>
        <w:rPr>
          <w:rFonts w:ascii="Times New Roman"/>
          <w:b/>
          <w:i w:val="false"/>
          <w:color w:val="000000"/>
        </w:rPr>
        <w:t xml:space="preserve"> "GoldCorp" жауапкершілігі шектеулі серіктестігіне жария сервитут белгіленетін жер учаскелерінің тізбесі</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Кадастырлық номері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көлемі,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 сервитут белгіленуге жататын учаскелердің бөліктерінің ауданы (лицензия шекарасында)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 Ауданның жер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316,8634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09-133-016-147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1709,8950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09-133-016-138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436,2760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 а/о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09-133-016-034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22,2590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2485,2934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