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92eb" w14:textId="3a69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26 желтоқсандағы № 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13 476 646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6 855 179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139 978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6 381 489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13 776 664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68 186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169 076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100 890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368 204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368 204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169 076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104 055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303 183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35/04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Бұқар жырау ауданы әкімдігінің резерві 57 000 мың теңге мөлшерінде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35/04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бюджеттің ауылдар, кенттер, ауылдық округтер бюджеттеріне берілетін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35/04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 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3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35/04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субвенцияларды бөлудің көлемдері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