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4e23" w14:textId="e714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Петровка ауылдық округінің әкімінің 2024 жылғы 4 қарашадағы № 6-ш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"Казгидромет" Республикалық мемлекеттік кәсіпорнына,Қарағанды облысы , Бұқар жырау ауданы , Петровка ауылдық округі,Петровка ауылы (Шийлы а) жерінде аспаптарды орнату және гидрологиялық станциясы жұмыс істеу үшін, жалпы көлемі 0,20 га меншік иелері мен жер пайдаланушылардан жер учаскелерін алып қоймай, 3 (үш) жылға 24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