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5138" w14:textId="a445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2024 жылғы 4 наурыздағы № 16/04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Бұқар жырау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"Теміртау қаласының тұрғын-үй коммуналдық шаруашылығы, жолаушылар көлігі және автомобиль жолдары бөлімі" мемлекеттік мекемесімен Қарағанды-Теміртау су құбырын пайдалану және одан әрі реконструкциялау үшін меншік иелері мен жер пайдаланушылардан жер учаскелерін алып қоймай, жалпы ауданы 3,5618 га жер учаскесіне 49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"Теміртау қаласының тұрғын-үй коммуналдық шаруашылығы, жолаушылар көлігі және автомобиль жолдары бөлімі" мемлекеттік мекемесіне: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учаскелерінің меншік иелері мен жер пайдаланушылардың шығындарын толық көлемде өтеуге, залалдардың мөлшері мен оларды өтеу тәртібі Қазақстан Республикасының қолданыстағы заңнамасына сәйкес тараптардың келісімімен айқындалсын (келісім бойынша);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учаскесін пайдалану кезінде Қазақстан Республикасы заңнамасының талаптарын сақтау қажет;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Бұқар жырау ауданы әкімінің орынбасары Арман Шалиевич Дардаковқа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№16/04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"Теміртау қаласының тұрғын-үй коммуналдық шаруашылығы, жолаушылар көлігі және автомобиль жолдары бөлімі" мемлекеттік мекемесіне қауымдық сервитут белгіленетін жер учаскелерінің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меншік иесінің атауы (жер пайдаланушының)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 нөмері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 орнатудың жалпы аумағы,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Карпеев Нурмуханбет Каримович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09-140-101-189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Алтынбаев Мұхтар Қапашұлы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09-140-103-072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 Carbon" (Каз Карбон)" жауапкершірлігі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09-140-103-251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"Asia track engineering" жауапкершірлігі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09-140-103-235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