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c7aa" w14:textId="772c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10 "2024-2026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6 желтоқсандағы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2023 жылғы 28 желтоқсаңдағы №10 "2024-2026 жылдарға арналған ауданның ауылдары, кенттері, ауылдық округтерінің бюджеттері туралы"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550 604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456 540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553 994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3 390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108 733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44 635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64 098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110 735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2 002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743 573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77 087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545 691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120 795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751 577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173 312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43 674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6 763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122 875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191 763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18 451 теңге;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111 499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36 537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6 584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68 378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114 185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2 686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66 413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11 346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54 956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66 415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50 194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59 942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76 140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1 119 теңге;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59 868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16 525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43 343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61 491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1 623 теңге;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103 874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18 802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121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84 386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104 658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784 теңге;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195 399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86 674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1 535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107 010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202 722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7 323 теңге;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93 517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85 531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93 521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39 790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4 263 теңге;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35 527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45 037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5 247 теңге;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37 331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2 049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35 282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38 015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684 теңге;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56 207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4 614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51 593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57 525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1 318 теңге;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52 888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5 798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418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46 672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54 238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1 350 теңге; 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42 893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31 535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3 392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28 143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31 536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теңге;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55 033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2 570 теңге; 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52 463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55 694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661 теңге;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63 339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5 559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57 780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65 097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1 758 теңге; 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70 407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7 318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63 089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70 422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 теңге;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47 004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6 315 теңге; 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47 008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52 496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8 890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556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42 610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54 778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2 282 теңге; 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61 749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17 203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44 546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63 424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1 675 теңге; 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114 642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5 054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109 588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114 741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 теңге; 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35 545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1 251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34 294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36 041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496 теңге; 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46 893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8 769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38 124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47 005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 теңге; 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2024-2026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47 925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7 705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40 220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48 911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986 теңге; 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83 948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14 734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69 214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88 275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4 327 теңге; 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57 317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9 224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48 093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59 621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2 304 теңге; 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62 467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14 794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47 066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64 447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1 980 теңге; 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енгізілсің.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