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625a5" w14:textId="3d625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Бұқар жырау аудандық мәслихатының 10 сессиясының 2023 жылғы 28 желтоқсандағы № 10 "2024-2026 жылдарға арналған ауданның ауылдары, кенттері, ауылдық округтерінің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Бұқар жырау аудандық мәслихатының 2024 жылғы 28 наурыздағы № 16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Республикасының Бюджет кодексі"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 ШЕШІМ ҚАБАЛДАДЫ: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Бұқар жырау аудандық мәслихатының 2023 жылғы 28 желтоқсаңдағы №10 "2024-2026 жылдарға арналған ауданның ауылдары, кенттері, ауылдық округтерінің бюджеттері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Ботақара кенті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359 325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69 105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959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289 261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362 715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алу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теңге, оның ішінде: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3 390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123 441 мың теңге.";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2024-2026 жылдарға арналған Ғабиден Мұстафин кенті бюджеті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84 107 мың теңге, оның ішінде: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36 515 мың теңге;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мың теңге;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теңге;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47 592 мың теңге;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84 109 мың теңге;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алу 0 теңге;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теңге, оның ішінде: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теңге;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42 696 мың теңге.";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2024-2026 жылдарға арналған Қушоқы кенті бюджеті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746 075 мың теңге, оның ішінде: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77 087 мың теңге;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мың теңге;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545 691 мың теңге;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123 297 теңге;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754 079 мың теңге;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алу 0 теңге;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теңге, оның ішінде: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8 004 теңге;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0 мың теңге.";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2024-2026 жылдарға арналған Доскей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131 414 мың теңге, оның ішінде: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33 669 мың теңге;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теңге;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205 мың теңге;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97 540 теңге;</w:t>
      </w:r>
    </w:p>
    <w:bookmarkEnd w:id="59"/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149 865 мың теңге;</w:t>
      </w:r>
    </w:p>
    <w:bookmarkEnd w:id="60"/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61"/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62"/>
    <w:bookmarkStart w:name="z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63"/>
    <w:bookmarkStart w:name="z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алу 0 теңге;</w:t>
      </w:r>
    </w:p>
    <w:bookmarkEnd w:id="64"/>
    <w:bookmarkStart w:name="z6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теңге, оның ішінде:</w:t>
      </w:r>
    </w:p>
    <w:bookmarkEnd w:id="65"/>
    <w:bookmarkStart w:name="z7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66"/>
    <w:bookmarkStart w:name="z7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67"/>
    <w:bookmarkStart w:name="z7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18 451 теңге;</w:t>
      </w:r>
    </w:p>
    <w:bookmarkEnd w:id="68"/>
    <w:bookmarkStart w:name="z7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56 118 мың теңге.";</w:t>
      </w:r>
    </w:p>
    <w:bookmarkEnd w:id="69"/>
    <w:bookmarkStart w:name="z7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End w:id="70"/>
    <w:bookmarkStart w:name="z7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2024-2026 жылдарға арналған Көкпекті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15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71"/>
    <w:bookmarkStart w:name="z7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93 240 мың теңге, оның ішінде:</w:t>
      </w:r>
    </w:p>
    <w:bookmarkEnd w:id="72"/>
    <w:bookmarkStart w:name="z7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24 790 теңге;</w:t>
      </w:r>
    </w:p>
    <w:bookmarkEnd w:id="73"/>
    <w:bookmarkStart w:name="z7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мың теңге;</w:t>
      </w:r>
    </w:p>
    <w:bookmarkEnd w:id="74"/>
    <w:bookmarkStart w:name="z7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72 мың теңге;</w:t>
      </w:r>
    </w:p>
    <w:bookmarkEnd w:id="75"/>
    <w:bookmarkStart w:name="z8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68 378 мың теңге;</w:t>
      </w:r>
    </w:p>
    <w:bookmarkEnd w:id="76"/>
    <w:bookmarkStart w:name="z8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95 926 мың теңге;</w:t>
      </w:r>
    </w:p>
    <w:bookmarkEnd w:id="77"/>
    <w:bookmarkStart w:name="z8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78"/>
    <w:bookmarkStart w:name="z8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79"/>
    <w:bookmarkStart w:name="z8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80"/>
    <w:bookmarkStart w:name="z8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алу 0 теңге;</w:t>
      </w:r>
    </w:p>
    <w:bookmarkEnd w:id="81"/>
    <w:bookmarkStart w:name="z8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0 мың теңге, оның ішінде:</w:t>
      </w:r>
    </w:p>
    <w:bookmarkEnd w:id="82"/>
    <w:bookmarkStart w:name="z8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83"/>
    <w:bookmarkStart w:name="z8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84"/>
    <w:bookmarkStart w:name="z8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2 686 теңге;</w:t>
      </w:r>
    </w:p>
    <w:bookmarkEnd w:id="85"/>
    <w:bookmarkStart w:name="z9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62 789 мың теңге.";</w:t>
      </w:r>
    </w:p>
    <w:bookmarkEnd w:id="86"/>
    <w:bookmarkStart w:name="z9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>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End w:id="87"/>
    <w:bookmarkStart w:name="z9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2024-2026 жылдарға арналған Корнеевка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18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88"/>
    <w:bookmarkStart w:name="z9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62 413 мың теңге, оның ішінде:</w:t>
      </w:r>
    </w:p>
    <w:bookmarkEnd w:id="89"/>
    <w:bookmarkStart w:name="z9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7 457 мың теңге;</w:t>
      </w:r>
    </w:p>
    <w:bookmarkEnd w:id="90"/>
    <w:bookmarkStart w:name="z9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мың теңге;</w:t>
      </w:r>
    </w:p>
    <w:bookmarkEnd w:id="91"/>
    <w:bookmarkStart w:name="z9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теңге;</w:t>
      </w:r>
    </w:p>
    <w:bookmarkEnd w:id="92"/>
    <w:bookmarkStart w:name="z9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54 956 мың теңге;</w:t>
      </w:r>
    </w:p>
    <w:bookmarkEnd w:id="93"/>
    <w:bookmarkStart w:name="z9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62 415 мың теңге;</w:t>
      </w:r>
    </w:p>
    <w:bookmarkEnd w:id="94"/>
    <w:bookmarkStart w:name="z9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95"/>
    <w:bookmarkStart w:name="z10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96"/>
    <w:bookmarkStart w:name="z10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97"/>
    <w:bookmarkStart w:name="z10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алу 0 теңге;</w:t>
      </w:r>
    </w:p>
    <w:bookmarkEnd w:id="98"/>
    <w:bookmarkStart w:name="z10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теңге, оның ішінде:</w:t>
      </w:r>
    </w:p>
    <w:bookmarkEnd w:id="99"/>
    <w:bookmarkStart w:name="z10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00"/>
    <w:bookmarkStart w:name="z10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01"/>
    <w:bookmarkStart w:name="z10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теңге;</w:t>
      </w:r>
    </w:p>
    <w:bookmarkEnd w:id="102"/>
    <w:bookmarkStart w:name="z10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50 194 мың теңге.";</w:t>
      </w:r>
    </w:p>
    <w:bookmarkEnd w:id="103"/>
    <w:bookmarkStart w:name="z10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</w:t>
      </w:r>
      <w:r>
        <w:rPr>
          <w:rFonts w:ascii="Times New Roman"/>
          <w:b w:val="false"/>
          <w:i w:val="false"/>
          <w:color w:val="000000"/>
          <w:sz w:val="28"/>
        </w:rPr>
        <w:t>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End w:id="104"/>
    <w:bookmarkStart w:name="z10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2024-2026 жылдарға арналған Петровка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21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105"/>
    <w:bookmarkStart w:name="z11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70 161 мың теңге, оның ішінде:</w:t>
      </w:r>
    </w:p>
    <w:bookmarkEnd w:id="106"/>
    <w:bookmarkStart w:name="z11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12 219 мың теңге;</w:t>
      </w:r>
    </w:p>
    <w:bookmarkEnd w:id="107"/>
    <w:bookmarkStart w:name="z11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теңге;</w:t>
      </w:r>
    </w:p>
    <w:bookmarkEnd w:id="108"/>
    <w:bookmarkStart w:name="z11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теңге;</w:t>
      </w:r>
    </w:p>
    <w:bookmarkEnd w:id="109"/>
    <w:bookmarkStart w:name="z11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57 942 мың теңге;</w:t>
      </w:r>
    </w:p>
    <w:bookmarkEnd w:id="110"/>
    <w:bookmarkStart w:name="z11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71 280 мың теңге;</w:t>
      </w:r>
    </w:p>
    <w:bookmarkEnd w:id="111"/>
    <w:bookmarkStart w:name="z11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112"/>
    <w:bookmarkStart w:name="z11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13"/>
    <w:bookmarkStart w:name="z11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14"/>
    <w:bookmarkStart w:name="z11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алу 0 теңге;</w:t>
      </w:r>
    </w:p>
    <w:bookmarkEnd w:id="115"/>
    <w:bookmarkStart w:name="z12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теңге, оның ішінде:</w:t>
      </w:r>
    </w:p>
    <w:bookmarkEnd w:id="116"/>
    <w:bookmarkStart w:name="z12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17"/>
    <w:bookmarkStart w:name="z12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18"/>
    <w:bookmarkStart w:name="z12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1 119 теңге;</w:t>
      </w:r>
    </w:p>
    <w:bookmarkEnd w:id="119"/>
    <w:bookmarkStart w:name="z12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53 172 мың теңге.";</w:t>
      </w:r>
    </w:p>
    <w:bookmarkEnd w:id="120"/>
    <w:bookmarkStart w:name="z12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</w:t>
      </w:r>
      <w:r>
        <w:rPr>
          <w:rFonts w:ascii="Times New Roman"/>
          <w:b w:val="false"/>
          <w:i w:val="false"/>
          <w:color w:val="000000"/>
          <w:sz w:val="28"/>
        </w:rPr>
        <w:t>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End w:id="121"/>
    <w:bookmarkStart w:name="z12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"8. 2024-2026 жылдарға арналған Баймырза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24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122"/>
    <w:bookmarkStart w:name="z12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72 444 мың теңге, оның ішінде:</w:t>
      </w:r>
    </w:p>
    <w:bookmarkEnd w:id="123"/>
    <w:bookmarkStart w:name="z128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16 525 мың теңге;</w:t>
      </w:r>
    </w:p>
    <w:bookmarkEnd w:id="124"/>
    <w:bookmarkStart w:name="z12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мың теңге;</w:t>
      </w:r>
    </w:p>
    <w:bookmarkEnd w:id="125"/>
    <w:bookmarkStart w:name="z13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теңге;</w:t>
      </w:r>
    </w:p>
    <w:bookmarkEnd w:id="126"/>
    <w:bookmarkStart w:name="z13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55 919 теңге;</w:t>
      </w:r>
    </w:p>
    <w:bookmarkEnd w:id="127"/>
    <w:bookmarkStart w:name="z13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75 252 мың теңге;</w:t>
      </w:r>
    </w:p>
    <w:bookmarkEnd w:id="128"/>
    <w:bookmarkStart w:name="z13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129"/>
    <w:bookmarkStart w:name="z13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0"/>
    <w:bookmarkStart w:name="z13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31"/>
    <w:bookmarkStart w:name="z136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алу 0 теңге;</w:t>
      </w:r>
    </w:p>
    <w:bookmarkEnd w:id="132"/>
    <w:bookmarkStart w:name="z137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теңге, оның ішінде:</w:t>
      </w:r>
    </w:p>
    <w:bookmarkEnd w:id="133"/>
    <w:bookmarkStart w:name="z138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34"/>
    <w:bookmarkStart w:name="z139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35"/>
    <w:bookmarkStart w:name="z140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2 808 теңге;</w:t>
      </w:r>
    </w:p>
    <w:bookmarkEnd w:id="136"/>
    <w:bookmarkStart w:name="z141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38 725 мың теңге.";</w:t>
      </w:r>
    </w:p>
    <w:bookmarkEnd w:id="137"/>
    <w:bookmarkStart w:name="z142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</w:t>
      </w:r>
      <w:r>
        <w:rPr>
          <w:rFonts w:ascii="Times New Roman"/>
          <w:b w:val="false"/>
          <w:i w:val="false"/>
          <w:color w:val="000000"/>
          <w:sz w:val="28"/>
        </w:rPr>
        <w:t>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End w:id="138"/>
    <w:bookmarkStart w:name="z143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 2024-2026 жылдарға арналған Ростов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27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139"/>
    <w:bookmarkStart w:name="z144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100 563 мың теңге, оның ішінде:</w:t>
      </w:r>
    </w:p>
    <w:bookmarkEnd w:id="140"/>
    <w:bookmarkStart w:name="z145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12 266 мың теңге;</w:t>
      </w:r>
    </w:p>
    <w:bookmarkEnd w:id="141"/>
    <w:bookmarkStart w:name="z146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492 мың теңге;</w:t>
      </w:r>
    </w:p>
    <w:bookmarkEnd w:id="142"/>
    <w:bookmarkStart w:name="z147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теңге;</w:t>
      </w:r>
    </w:p>
    <w:bookmarkEnd w:id="143"/>
    <w:bookmarkStart w:name="z148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87 805 мың теңге;</w:t>
      </w:r>
    </w:p>
    <w:bookmarkEnd w:id="144"/>
    <w:bookmarkStart w:name="z149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101 347 мың теңге;</w:t>
      </w:r>
    </w:p>
    <w:bookmarkEnd w:id="145"/>
    <w:bookmarkStart w:name="z150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146"/>
    <w:bookmarkStart w:name="z151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47"/>
    <w:bookmarkStart w:name="z152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8"/>
    <w:bookmarkStart w:name="z153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алу 0 теңге;</w:t>
      </w:r>
    </w:p>
    <w:bookmarkEnd w:id="149"/>
    <w:bookmarkStart w:name="z154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теңге, оның ішінде:</w:t>
      </w:r>
    </w:p>
    <w:bookmarkEnd w:id="150"/>
    <w:bookmarkStart w:name="z155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51"/>
    <w:bookmarkStart w:name="z156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52"/>
    <w:bookmarkStart w:name="z157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784 теңге;</w:t>
      </w:r>
    </w:p>
    <w:bookmarkEnd w:id="153"/>
    <w:bookmarkStart w:name="z158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72 625 мың теңге.";</w:t>
      </w:r>
    </w:p>
    <w:bookmarkEnd w:id="154"/>
    <w:bookmarkStart w:name="z159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</w:t>
      </w:r>
      <w:r>
        <w:rPr>
          <w:rFonts w:ascii="Times New Roman"/>
          <w:b w:val="false"/>
          <w:i w:val="false"/>
          <w:color w:val="000000"/>
          <w:sz w:val="28"/>
        </w:rPr>
        <w:t>10тармақ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End w:id="155"/>
    <w:bookmarkStart w:name="z160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"10. 2024-2026 жылдарға арналған Үштөбе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30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156"/>
    <w:bookmarkStart w:name="z161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198 964 мың теңге, оның ішінде:</w:t>
      </w:r>
    </w:p>
    <w:bookmarkEnd w:id="157"/>
    <w:bookmarkStart w:name="z162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60 858 мың теңге;</w:t>
      </w:r>
    </w:p>
    <w:bookmarkEnd w:id="158"/>
    <w:bookmarkStart w:name="z163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180 теңге;</w:t>
      </w:r>
    </w:p>
    <w:bookmarkEnd w:id="159"/>
    <w:bookmarkStart w:name="z164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теңге;</w:t>
      </w:r>
    </w:p>
    <w:bookmarkEnd w:id="160"/>
    <w:bookmarkStart w:name="z165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137 926 мың теңге;</w:t>
      </w:r>
    </w:p>
    <w:bookmarkEnd w:id="161"/>
    <w:bookmarkStart w:name="z166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206 287 мың теңге;</w:t>
      </w:r>
    </w:p>
    <w:bookmarkEnd w:id="162"/>
    <w:bookmarkStart w:name="z167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163"/>
    <w:bookmarkStart w:name="z168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64"/>
    <w:bookmarkStart w:name="z169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65"/>
    <w:bookmarkStart w:name="z170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алу 0 теңге;</w:t>
      </w:r>
    </w:p>
    <w:bookmarkEnd w:id="166"/>
    <w:bookmarkStart w:name="z171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теңге, оның ішінде:</w:t>
      </w:r>
    </w:p>
    <w:bookmarkEnd w:id="167"/>
    <w:bookmarkStart w:name="z172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68"/>
    <w:bookmarkStart w:name="z173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69"/>
    <w:bookmarkStart w:name="z174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7 323 теңге;</w:t>
      </w:r>
    </w:p>
    <w:bookmarkEnd w:id="170"/>
    <w:bookmarkStart w:name="z175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47 157 мың теңге.";</w:t>
      </w:r>
    </w:p>
    <w:bookmarkEnd w:id="171"/>
    <w:bookmarkStart w:name="z176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</w:t>
      </w:r>
      <w:r>
        <w:rPr>
          <w:rFonts w:ascii="Times New Roman"/>
          <w:b w:val="false"/>
          <w:i w:val="false"/>
          <w:color w:val="000000"/>
          <w:sz w:val="28"/>
        </w:rPr>
        <w:t>11-тармақ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End w:id="172"/>
    <w:bookmarkStart w:name="z177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"11. 2024-2026 жылдарға арналған Ақбел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173"/>
    <w:bookmarkStart w:name="z178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88 325 мың теңге, оның ішінде:</w:t>
      </w:r>
    </w:p>
    <w:bookmarkEnd w:id="174"/>
    <w:bookmarkStart w:name="z179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7 986 мың теңге;</w:t>
      </w:r>
    </w:p>
    <w:bookmarkEnd w:id="175"/>
    <w:bookmarkStart w:name="z180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теңге;</w:t>
      </w:r>
    </w:p>
    <w:bookmarkEnd w:id="176"/>
    <w:bookmarkStart w:name="z181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теңге;</w:t>
      </w:r>
    </w:p>
    <w:bookmarkEnd w:id="177"/>
    <w:bookmarkStart w:name="z182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80 339 мың теңге;</w:t>
      </w:r>
    </w:p>
    <w:bookmarkEnd w:id="178"/>
    <w:bookmarkStart w:name="z183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88 329 мың теңге;</w:t>
      </w:r>
    </w:p>
    <w:bookmarkEnd w:id="179"/>
    <w:bookmarkStart w:name="z184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180"/>
    <w:bookmarkStart w:name="z185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81"/>
    <w:bookmarkStart w:name="z186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82"/>
    <w:bookmarkStart w:name="z187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алу 0 теңге;</w:t>
      </w:r>
    </w:p>
    <w:bookmarkEnd w:id="183"/>
    <w:bookmarkStart w:name="z188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теңге, оның ішінде:</w:t>
      </w:r>
    </w:p>
    <w:bookmarkEnd w:id="184"/>
    <w:bookmarkStart w:name="z189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85"/>
    <w:bookmarkStart w:name="z190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6"/>
    <w:bookmarkStart w:name="z191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 теңге;</w:t>
      </w:r>
    </w:p>
    <w:bookmarkEnd w:id="187"/>
    <w:bookmarkStart w:name="z192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31 480 мың теңге.";</w:t>
      </w:r>
    </w:p>
    <w:bookmarkEnd w:id="188"/>
    <w:bookmarkStart w:name="z193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</w:t>
      </w:r>
      <w:r>
        <w:rPr>
          <w:rFonts w:ascii="Times New Roman"/>
          <w:b w:val="false"/>
          <w:i w:val="false"/>
          <w:color w:val="000000"/>
          <w:sz w:val="28"/>
        </w:rPr>
        <w:t>12-тармақ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End w:id="189"/>
    <w:bookmarkStart w:name="z194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"12. 2024-2026 жылдарға арналған Ақөре ауылының бюджеті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190"/>
    <w:bookmarkStart w:name="z195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54 997 мың теңге, оның ішінде:</w:t>
      </w:r>
    </w:p>
    <w:bookmarkEnd w:id="191"/>
    <w:bookmarkStart w:name="z196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3 270 теңге;</w:t>
      </w:r>
    </w:p>
    <w:bookmarkEnd w:id="192"/>
    <w:bookmarkStart w:name="z197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мың теңге;</w:t>
      </w:r>
    </w:p>
    <w:bookmarkEnd w:id="193"/>
    <w:bookmarkStart w:name="z198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теңге;</w:t>
      </w:r>
    </w:p>
    <w:bookmarkEnd w:id="194"/>
    <w:bookmarkStart w:name="z199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51 727 мың теңге;</w:t>
      </w:r>
    </w:p>
    <w:bookmarkEnd w:id="195"/>
    <w:bookmarkStart w:name="z200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60 244 мың теңге;</w:t>
      </w:r>
    </w:p>
    <w:bookmarkEnd w:id="196"/>
    <w:bookmarkStart w:name="z201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197"/>
    <w:bookmarkStart w:name="z202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98"/>
    <w:bookmarkStart w:name="z203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99"/>
    <w:bookmarkStart w:name="z204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алу 0 теңге;</w:t>
      </w:r>
    </w:p>
    <w:bookmarkEnd w:id="200"/>
    <w:bookmarkStart w:name="z205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0 мың теңге, оның ішінде:</w:t>
      </w:r>
    </w:p>
    <w:bookmarkEnd w:id="201"/>
    <w:bookmarkStart w:name="z206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202"/>
    <w:bookmarkStart w:name="z207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203"/>
    <w:bookmarkStart w:name="z208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5 247 теңге;</w:t>
      </w:r>
    </w:p>
    <w:bookmarkEnd w:id="204"/>
    <w:bookmarkStart w:name="z209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30 606 мың теңге.";</w:t>
      </w:r>
    </w:p>
    <w:bookmarkEnd w:id="205"/>
    <w:bookmarkStart w:name="z210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</w:t>
      </w:r>
      <w:r>
        <w:rPr>
          <w:rFonts w:ascii="Times New Roman"/>
          <w:b w:val="false"/>
          <w:i w:val="false"/>
          <w:color w:val="000000"/>
          <w:sz w:val="28"/>
        </w:rPr>
        <w:t>13тармақ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End w:id="206"/>
    <w:bookmarkStart w:name="z211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"13. 2024-2026 жылдарға арналған Ақтөбе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207"/>
    <w:bookmarkStart w:name="z212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36 871мың теңге, оның ішінде:</w:t>
      </w:r>
    </w:p>
    <w:bookmarkEnd w:id="208"/>
    <w:bookmarkStart w:name="z213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2 049 мың теңге;</w:t>
      </w:r>
    </w:p>
    <w:bookmarkEnd w:id="209"/>
    <w:bookmarkStart w:name="z214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мың теңге;</w:t>
      </w:r>
    </w:p>
    <w:bookmarkEnd w:id="210"/>
    <w:bookmarkStart w:name="z215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теңге;</w:t>
      </w:r>
    </w:p>
    <w:bookmarkEnd w:id="211"/>
    <w:bookmarkStart w:name="z216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34 822 мың теңге;</w:t>
      </w:r>
    </w:p>
    <w:bookmarkEnd w:id="212"/>
    <w:bookmarkStart w:name="z217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37 555 теңге;</w:t>
      </w:r>
    </w:p>
    <w:bookmarkEnd w:id="213"/>
    <w:bookmarkStart w:name="z218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214"/>
    <w:bookmarkStart w:name="z219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215"/>
    <w:bookmarkStart w:name="z220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216"/>
    <w:bookmarkStart w:name="z221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алу 0 теңге;</w:t>
      </w:r>
    </w:p>
    <w:bookmarkEnd w:id="217"/>
    <w:bookmarkStart w:name="z222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теңге, оның ішінде:</w:t>
      </w:r>
    </w:p>
    <w:bookmarkEnd w:id="218"/>
    <w:bookmarkStart w:name="z223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219"/>
    <w:bookmarkStart w:name="z224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220"/>
    <w:bookmarkStart w:name="z225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684 теңге;</w:t>
      </w:r>
    </w:p>
    <w:bookmarkEnd w:id="221"/>
    <w:bookmarkStart w:name="z226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29 227 мың теңге.";</w:t>
      </w:r>
    </w:p>
    <w:bookmarkEnd w:id="222"/>
    <w:bookmarkStart w:name="z227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</w:t>
      </w:r>
      <w:r>
        <w:rPr>
          <w:rFonts w:ascii="Times New Roman"/>
          <w:b w:val="false"/>
          <w:i w:val="false"/>
          <w:color w:val="000000"/>
          <w:sz w:val="28"/>
        </w:rPr>
        <w:t>14-тармақ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End w:id="223"/>
    <w:bookmarkStart w:name="z228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"14. 2024-2026 жылдарға арналған Белағаш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224"/>
    <w:bookmarkStart w:name="z229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93 508 мың теңге, оның ішінде:</w:t>
      </w:r>
    </w:p>
    <w:bookmarkEnd w:id="225"/>
    <w:bookmarkStart w:name="z230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3 757 мың теңге;</w:t>
      </w:r>
    </w:p>
    <w:bookmarkEnd w:id="226"/>
    <w:bookmarkStart w:name="z231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теңге;</w:t>
      </w:r>
    </w:p>
    <w:bookmarkEnd w:id="227"/>
    <w:bookmarkStart w:name="z232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теңге;</w:t>
      </w:r>
    </w:p>
    <w:bookmarkEnd w:id="228"/>
    <w:bookmarkStart w:name="z233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89 751 теңге;</w:t>
      </w:r>
    </w:p>
    <w:bookmarkEnd w:id="229"/>
    <w:bookmarkStart w:name="z234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94 826 мың теңге;</w:t>
      </w:r>
    </w:p>
    <w:bookmarkEnd w:id="230"/>
    <w:bookmarkStart w:name="z235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231"/>
    <w:bookmarkStart w:name="z236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232"/>
    <w:bookmarkStart w:name="z237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233"/>
    <w:bookmarkStart w:name="z238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алу 0 теңге;</w:t>
      </w:r>
    </w:p>
    <w:bookmarkEnd w:id="234"/>
    <w:bookmarkStart w:name="z239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теңге, оның ішінде:</w:t>
      </w:r>
    </w:p>
    <w:bookmarkEnd w:id="235"/>
    <w:bookmarkStart w:name="z240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236"/>
    <w:bookmarkStart w:name="z241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237"/>
    <w:bookmarkStart w:name="z242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1 318 теңге;</w:t>
      </w:r>
    </w:p>
    <w:bookmarkEnd w:id="238"/>
    <w:bookmarkStart w:name="z243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33 716 мың теңге.";</w:t>
      </w:r>
    </w:p>
    <w:bookmarkEnd w:id="239"/>
    <w:bookmarkStart w:name="z244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</w:t>
      </w:r>
      <w:r>
        <w:rPr>
          <w:rFonts w:ascii="Times New Roman"/>
          <w:b w:val="false"/>
          <w:i w:val="false"/>
          <w:color w:val="000000"/>
          <w:sz w:val="28"/>
        </w:rPr>
        <w:t>15-тармақ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End w:id="240"/>
    <w:bookmarkStart w:name="z245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"15. 2024-2026 жылдарға арналған Ботақара ауылының бюджеті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45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241"/>
    <w:bookmarkStart w:name="z246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52 470 мың теңге, оның ішінде:</w:t>
      </w:r>
    </w:p>
    <w:bookmarkEnd w:id="242"/>
    <w:bookmarkStart w:name="z247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5 798 мың теңге;</w:t>
      </w:r>
    </w:p>
    <w:bookmarkEnd w:id="243"/>
    <w:bookmarkStart w:name="z248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мың теңге;</w:t>
      </w:r>
    </w:p>
    <w:bookmarkEnd w:id="244"/>
    <w:bookmarkStart w:name="z249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теңге;</w:t>
      </w:r>
    </w:p>
    <w:bookmarkEnd w:id="245"/>
    <w:bookmarkStart w:name="z250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46 672 мың теңге;</w:t>
      </w:r>
    </w:p>
    <w:bookmarkEnd w:id="246"/>
    <w:bookmarkStart w:name="z251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53 820 мың теңге;</w:t>
      </w:r>
    </w:p>
    <w:bookmarkEnd w:id="247"/>
    <w:bookmarkStart w:name="z252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248"/>
    <w:bookmarkStart w:name="z253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249"/>
    <w:bookmarkStart w:name="z254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250"/>
    <w:bookmarkStart w:name="z255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алу 0 теңге;</w:t>
      </w:r>
    </w:p>
    <w:bookmarkEnd w:id="251"/>
    <w:bookmarkStart w:name="z256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теңге, оның ішінде:</w:t>
      </w:r>
    </w:p>
    <w:bookmarkEnd w:id="252"/>
    <w:bookmarkStart w:name="z257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253"/>
    <w:bookmarkStart w:name="z258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254"/>
    <w:bookmarkStart w:name="z259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1 350 теңге;</w:t>
      </w:r>
    </w:p>
    <w:bookmarkEnd w:id="255"/>
    <w:bookmarkStart w:name="z260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42 893 мың теңге.";</w:t>
      </w:r>
    </w:p>
    <w:bookmarkEnd w:id="256"/>
    <w:bookmarkStart w:name="z261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</w:t>
      </w:r>
      <w:r>
        <w:rPr>
          <w:rFonts w:ascii="Times New Roman"/>
          <w:b w:val="false"/>
          <w:i w:val="false"/>
          <w:color w:val="000000"/>
          <w:sz w:val="28"/>
        </w:rPr>
        <w:t>16-тармақ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End w:id="257"/>
    <w:bookmarkStart w:name="z262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"16. 2024-2026 жылдарға арналған Бұқар жырау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48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258"/>
    <w:bookmarkStart w:name="z263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29 835мың теңге, оның ішінде:</w:t>
      </w:r>
    </w:p>
    <w:bookmarkEnd w:id="259"/>
    <w:bookmarkStart w:name="z264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1 692 мың теңге;</w:t>
      </w:r>
    </w:p>
    <w:bookmarkEnd w:id="260"/>
    <w:bookmarkStart w:name="z265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мың теңге;</w:t>
      </w:r>
    </w:p>
    <w:bookmarkEnd w:id="261"/>
    <w:bookmarkStart w:name="z266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теңге;</w:t>
      </w:r>
    </w:p>
    <w:bookmarkEnd w:id="262"/>
    <w:bookmarkStart w:name="z267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28 143 мың теңге;</w:t>
      </w:r>
    </w:p>
    <w:bookmarkEnd w:id="263"/>
    <w:bookmarkStart w:name="z268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29 836 мың теңге;</w:t>
      </w:r>
    </w:p>
    <w:bookmarkEnd w:id="264"/>
    <w:bookmarkStart w:name="z269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265"/>
    <w:bookmarkStart w:name="z270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266"/>
    <w:bookmarkStart w:name="z271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267"/>
    <w:bookmarkStart w:name="z272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алу 0 теңге;</w:t>
      </w:r>
    </w:p>
    <w:bookmarkEnd w:id="268"/>
    <w:bookmarkStart w:name="z273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теңге, оның ішінде:</w:t>
      </w:r>
    </w:p>
    <w:bookmarkEnd w:id="269"/>
    <w:bookmarkStart w:name="z274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270"/>
    <w:bookmarkStart w:name="z275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271"/>
    <w:bookmarkStart w:name="z276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теңге;</w:t>
      </w:r>
    </w:p>
    <w:bookmarkEnd w:id="272"/>
    <w:bookmarkStart w:name="z277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25 035 мың теңге.";</w:t>
      </w:r>
    </w:p>
    <w:bookmarkEnd w:id="273"/>
    <w:bookmarkStart w:name="z278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</w:t>
      </w:r>
      <w:r>
        <w:rPr>
          <w:rFonts w:ascii="Times New Roman"/>
          <w:b w:val="false"/>
          <w:i w:val="false"/>
          <w:color w:val="000000"/>
          <w:sz w:val="28"/>
        </w:rPr>
        <w:t>17-тармақ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End w:id="274"/>
    <w:bookmarkStart w:name="z279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"17. 2024-2026 жылдарға арналған Гагарина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51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275"/>
    <w:bookmarkStart w:name="z280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63 875 мың теңге, оның ішінде:</w:t>
      </w:r>
    </w:p>
    <w:bookmarkEnd w:id="276"/>
    <w:bookmarkStart w:name="z281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2 570 теңге;</w:t>
      </w:r>
    </w:p>
    <w:bookmarkEnd w:id="277"/>
    <w:bookmarkStart w:name="z282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теңге;</w:t>
      </w:r>
    </w:p>
    <w:bookmarkEnd w:id="278"/>
    <w:bookmarkStart w:name="z283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теңге;</w:t>
      </w:r>
    </w:p>
    <w:bookmarkEnd w:id="279"/>
    <w:bookmarkStart w:name="z284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61 305 теңге;</w:t>
      </w:r>
    </w:p>
    <w:bookmarkEnd w:id="280"/>
    <w:bookmarkStart w:name="z285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64 536 теңге;</w:t>
      </w:r>
    </w:p>
    <w:bookmarkEnd w:id="281"/>
    <w:bookmarkStart w:name="z286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282"/>
    <w:bookmarkStart w:name="z287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283"/>
    <w:bookmarkStart w:name="z288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284"/>
    <w:bookmarkStart w:name="z289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алу 0 теңге;</w:t>
      </w:r>
    </w:p>
    <w:bookmarkEnd w:id="285"/>
    <w:bookmarkStart w:name="z290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теңге, оның ішінде:</w:t>
      </w:r>
    </w:p>
    <w:bookmarkEnd w:id="286"/>
    <w:bookmarkStart w:name="z291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287"/>
    <w:bookmarkStart w:name="z292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288"/>
    <w:bookmarkStart w:name="z293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661 теңге;</w:t>
      </w:r>
    </w:p>
    <w:bookmarkEnd w:id="289"/>
    <w:bookmarkStart w:name="z294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38 257 мың теңге.";</w:t>
      </w:r>
    </w:p>
    <w:bookmarkEnd w:id="290"/>
    <w:bookmarkStart w:name="z295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 </w:t>
      </w:r>
      <w:r>
        <w:rPr>
          <w:rFonts w:ascii="Times New Roman"/>
          <w:b w:val="false"/>
          <w:i w:val="false"/>
          <w:color w:val="000000"/>
          <w:sz w:val="28"/>
        </w:rPr>
        <w:t>18-тармақ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End w:id="291"/>
    <w:bookmarkStart w:name="z296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"18. 2024-2026 жылдарға арналған Жаңаталап ауылының бюджеті </w:t>
      </w:r>
      <w:r>
        <w:rPr>
          <w:rFonts w:ascii="Times New Roman"/>
          <w:b w:val="false"/>
          <w:i w:val="false"/>
          <w:color w:val="000000"/>
          <w:sz w:val="28"/>
        </w:rPr>
        <w:t>52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54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292"/>
    <w:bookmarkStart w:name="z297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44 117 мың теңге, оның ішінде:</w:t>
      </w:r>
    </w:p>
    <w:bookmarkEnd w:id="293"/>
    <w:bookmarkStart w:name="z298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3 581 мың теңге;</w:t>
      </w:r>
    </w:p>
    <w:bookmarkEnd w:id="294"/>
    <w:bookmarkStart w:name="z299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теңге;</w:t>
      </w:r>
    </w:p>
    <w:bookmarkEnd w:id="295"/>
    <w:bookmarkStart w:name="z300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теңге;</w:t>
      </w:r>
    </w:p>
    <w:bookmarkEnd w:id="296"/>
    <w:bookmarkStart w:name="z301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40 536 мың теңге;</w:t>
      </w:r>
    </w:p>
    <w:bookmarkEnd w:id="297"/>
    <w:bookmarkStart w:name="z302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45 875 мың теңге;</w:t>
      </w:r>
    </w:p>
    <w:bookmarkEnd w:id="298"/>
    <w:bookmarkStart w:name="z303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299"/>
    <w:bookmarkStart w:name="z304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300"/>
    <w:bookmarkStart w:name="z305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301"/>
    <w:bookmarkStart w:name="z306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алу 0 теңге;</w:t>
      </w:r>
    </w:p>
    <w:bookmarkEnd w:id="302"/>
    <w:bookmarkStart w:name="z307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теңге, оның ішінде:</w:t>
      </w:r>
    </w:p>
    <w:bookmarkEnd w:id="303"/>
    <w:bookmarkStart w:name="z308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304"/>
    <w:bookmarkStart w:name="z309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305"/>
    <w:bookmarkStart w:name="z310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1 758 теңге;</w:t>
      </w:r>
    </w:p>
    <w:bookmarkEnd w:id="306"/>
    <w:bookmarkStart w:name="z311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36 536 мың теңге.";</w:t>
      </w:r>
    </w:p>
    <w:bookmarkEnd w:id="307"/>
    <w:bookmarkStart w:name="z312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19) </w:t>
      </w:r>
      <w:r>
        <w:rPr>
          <w:rFonts w:ascii="Times New Roman"/>
          <w:b w:val="false"/>
          <w:i w:val="false"/>
          <w:color w:val="000000"/>
          <w:sz w:val="28"/>
        </w:rPr>
        <w:t>19-тармақ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End w:id="308"/>
    <w:bookmarkStart w:name="z313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"19. 2024-2026 жылдарға арналған Қаражар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55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57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309"/>
    <w:bookmarkStart w:name="z314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75 027 мың теңге, оның ішінде:</w:t>
      </w:r>
    </w:p>
    <w:bookmarkEnd w:id="310"/>
    <w:bookmarkStart w:name="z315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6 155 мың теңге;</w:t>
      </w:r>
    </w:p>
    <w:bookmarkEnd w:id="311"/>
    <w:bookmarkStart w:name="z316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мың теңге;</w:t>
      </w:r>
    </w:p>
    <w:bookmarkEnd w:id="312"/>
    <w:bookmarkStart w:name="z317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теңге;</w:t>
      </w:r>
    </w:p>
    <w:bookmarkEnd w:id="313"/>
    <w:bookmarkStart w:name="z318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68 872 мың теңге;</w:t>
      </w:r>
    </w:p>
    <w:bookmarkEnd w:id="314"/>
    <w:bookmarkStart w:name="z319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75 042 мың теңге;</w:t>
      </w:r>
    </w:p>
    <w:bookmarkEnd w:id="315"/>
    <w:bookmarkStart w:name="z320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316"/>
    <w:bookmarkStart w:name="z321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317"/>
    <w:bookmarkStart w:name="z322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318"/>
    <w:bookmarkStart w:name="z323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алу 0 теңге;</w:t>
      </w:r>
    </w:p>
    <w:bookmarkEnd w:id="319"/>
    <w:bookmarkStart w:name="z324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0 мың теңге, оның ішінде:</w:t>
      </w:r>
    </w:p>
    <w:bookmarkEnd w:id="320"/>
    <w:bookmarkStart w:name="z325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321"/>
    <w:bookmarkStart w:name="z326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322"/>
    <w:bookmarkStart w:name="z327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15 теңге;</w:t>
      </w:r>
    </w:p>
    <w:bookmarkEnd w:id="323"/>
    <w:bookmarkStart w:name="z328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48 663 мың теңге.";</w:t>
      </w:r>
    </w:p>
    <w:bookmarkEnd w:id="324"/>
    <w:bookmarkStart w:name="z329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20) </w:t>
      </w:r>
      <w:r>
        <w:rPr>
          <w:rFonts w:ascii="Times New Roman"/>
          <w:b w:val="false"/>
          <w:i w:val="false"/>
          <w:color w:val="000000"/>
          <w:sz w:val="28"/>
        </w:rPr>
        <w:t>2тармақ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End w:id="325"/>
    <w:bookmarkStart w:name="z330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"20. 2024-2026 жылдарға арналған Қарақұдық ауылының бюджеті </w:t>
      </w:r>
      <w:r>
        <w:rPr>
          <w:rFonts w:ascii="Times New Roman"/>
          <w:b w:val="false"/>
          <w:i w:val="false"/>
          <w:color w:val="000000"/>
          <w:sz w:val="28"/>
        </w:rPr>
        <w:t>58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59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60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326"/>
    <w:bookmarkStart w:name="z331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46 619 мың теңге, оның ішінде:</w:t>
      </w:r>
    </w:p>
    <w:bookmarkEnd w:id="327"/>
    <w:bookmarkStart w:name="z332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5 930 теңге;</w:t>
      </w:r>
    </w:p>
    <w:bookmarkEnd w:id="328"/>
    <w:bookmarkStart w:name="z333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мың теңге;</w:t>
      </w:r>
    </w:p>
    <w:bookmarkEnd w:id="329"/>
    <w:bookmarkStart w:name="z334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теңге;</w:t>
      </w:r>
    </w:p>
    <w:bookmarkEnd w:id="330"/>
    <w:bookmarkStart w:name="z335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40 689 мың теңге;</w:t>
      </w:r>
    </w:p>
    <w:bookmarkEnd w:id="331"/>
    <w:bookmarkStart w:name="z336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46 623 мың теңге;</w:t>
      </w:r>
    </w:p>
    <w:bookmarkEnd w:id="332"/>
    <w:bookmarkStart w:name="z337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333"/>
    <w:bookmarkStart w:name="z338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334"/>
    <w:bookmarkStart w:name="z339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335"/>
    <w:bookmarkStart w:name="z340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алу 0 теңге;</w:t>
      </w:r>
    </w:p>
    <w:bookmarkEnd w:id="336"/>
    <w:bookmarkStart w:name="z341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теңге, оның ішінде:</w:t>
      </w:r>
    </w:p>
    <w:bookmarkEnd w:id="337"/>
    <w:bookmarkStart w:name="z342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338"/>
    <w:bookmarkStart w:name="z343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339"/>
    <w:bookmarkStart w:name="z344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 теңге;</w:t>
      </w:r>
    </w:p>
    <w:bookmarkEnd w:id="340"/>
    <w:bookmarkStart w:name="z345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35 845 мың теңге.";</w:t>
      </w:r>
    </w:p>
    <w:bookmarkEnd w:id="341"/>
    <w:bookmarkStart w:name="z346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21) </w:t>
      </w:r>
      <w:r>
        <w:rPr>
          <w:rFonts w:ascii="Times New Roman"/>
          <w:b w:val="false"/>
          <w:i w:val="false"/>
          <w:color w:val="000000"/>
          <w:sz w:val="28"/>
        </w:rPr>
        <w:t>21-тармақ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End w:id="342"/>
    <w:bookmarkStart w:name="z347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"21. 2024-2026 жылдарға арналған Қызылқаиың ауылдық округінің </w:t>
      </w:r>
      <w:r>
        <w:rPr>
          <w:rFonts w:ascii="Times New Roman"/>
          <w:b w:val="false"/>
          <w:i w:val="false"/>
          <w:color w:val="000000"/>
          <w:sz w:val="28"/>
        </w:rPr>
        <w:t>61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343"/>
    <w:bookmarkStart w:name="z348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48 555 мың теңге, оның ішінде:</w:t>
      </w:r>
    </w:p>
    <w:bookmarkEnd w:id="344"/>
    <w:bookmarkStart w:name="z349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5 545 мың теңге;</w:t>
      </w:r>
    </w:p>
    <w:bookmarkEnd w:id="345"/>
    <w:bookmarkStart w:name="z350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400 теңге;</w:t>
      </w:r>
    </w:p>
    <w:bookmarkEnd w:id="346"/>
    <w:bookmarkStart w:name="z351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теңге;</w:t>
      </w:r>
    </w:p>
    <w:bookmarkEnd w:id="347"/>
    <w:bookmarkStart w:name="z352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42 610 мың теңге;</w:t>
      </w:r>
    </w:p>
    <w:bookmarkEnd w:id="348"/>
    <w:bookmarkStart w:name="z353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48 555 мың теңге;</w:t>
      </w:r>
    </w:p>
    <w:bookmarkEnd w:id="349"/>
    <w:bookmarkStart w:name="z354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350"/>
    <w:bookmarkStart w:name="z355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351"/>
    <w:bookmarkStart w:name="z356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352"/>
    <w:bookmarkStart w:name="z357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алу 0 теңге;</w:t>
      </w:r>
    </w:p>
    <w:bookmarkEnd w:id="353"/>
    <w:bookmarkStart w:name="z358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теңге, оның ішінде:</w:t>
      </w:r>
    </w:p>
    <w:bookmarkEnd w:id="354"/>
    <w:bookmarkStart w:name="z359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355"/>
    <w:bookmarkStart w:name="z360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356"/>
    <w:bookmarkStart w:name="z361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теңге;</w:t>
      </w:r>
    </w:p>
    <w:bookmarkEnd w:id="357"/>
    <w:bookmarkStart w:name="z362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39 016 мың теңге.";</w:t>
      </w:r>
    </w:p>
    <w:bookmarkEnd w:id="358"/>
    <w:bookmarkStart w:name="z363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22) </w:t>
      </w:r>
      <w:r>
        <w:rPr>
          <w:rFonts w:ascii="Times New Roman"/>
          <w:b w:val="false"/>
          <w:i w:val="false"/>
          <w:color w:val="000000"/>
          <w:sz w:val="28"/>
        </w:rPr>
        <w:t>2тармақ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End w:id="359"/>
    <w:bookmarkStart w:name="z364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"22. 2024-2026 жылдарға арналған Жанаөзен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64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360"/>
    <w:bookmarkStart w:name="z365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60 890 мың теңге, оның ішінде:</w:t>
      </w:r>
    </w:p>
    <w:bookmarkEnd w:id="361"/>
    <w:bookmarkStart w:name="z366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16 344 мың теңге;</w:t>
      </w:r>
    </w:p>
    <w:bookmarkEnd w:id="362"/>
    <w:bookmarkStart w:name="z367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мың теңге;</w:t>
      </w:r>
    </w:p>
    <w:bookmarkEnd w:id="363"/>
    <w:bookmarkStart w:name="z368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теңге;</w:t>
      </w:r>
    </w:p>
    <w:bookmarkEnd w:id="364"/>
    <w:bookmarkStart w:name="z369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44 546 теңге;</w:t>
      </w:r>
    </w:p>
    <w:bookmarkEnd w:id="365"/>
    <w:bookmarkStart w:name="z370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62 565 мың теңге;</w:t>
      </w:r>
    </w:p>
    <w:bookmarkEnd w:id="366"/>
    <w:bookmarkStart w:name="z371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367"/>
    <w:bookmarkStart w:name="z372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368"/>
    <w:bookmarkStart w:name="z373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369"/>
    <w:bookmarkStart w:name="z374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алу 0 теңге;</w:t>
      </w:r>
    </w:p>
    <w:bookmarkEnd w:id="370"/>
    <w:bookmarkStart w:name="z375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теңге, оның ішінде:</w:t>
      </w:r>
    </w:p>
    <w:bookmarkEnd w:id="371"/>
    <w:bookmarkStart w:name="z376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372"/>
    <w:bookmarkStart w:name="z377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373"/>
    <w:bookmarkStart w:name="z378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1 675 теңге;</w:t>
      </w:r>
    </w:p>
    <w:bookmarkEnd w:id="374"/>
    <w:bookmarkStart w:name="z379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40 917 мың теңге.";</w:t>
      </w:r>
    </w:p>
    <w:bookmarkEnd w:id="375"/>
    <w:bookmarkStart w:name="z380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23) </w:t>
      </w:r>
      <w:r>
        <w:rPr>
          <w:rFonts w:ascii="Times New Roman"/>
          <w:b w:val="false"/>
          <w:i w:val="false"/>
          <w:color w:val="000000"/>
          <w:sz w:val="28"/>
        </w:rPr>
        <w:t>23-тармақ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End w:id="376"/>
    <w:bookmarkStart w:name="z381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"23. 2024-2026 жылдарға арналған Самарқанд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67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377"/>
    <w:bookmarkStart w:name="z382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73 826мың теңге, оның ішінде:</w:t>
      </w:r>
    </w:p>
    <w:bookmarkEnd w:id="378"/>
    <w:bookmarkStart w:name="z383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6 418 мың теңге;</w:t>
      </w:r>
    </w:p>
    <w:bookmarkEnd w:id="379"/>
    <w:bookmarkStart w:name="z384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мың теңге;</w:t>
      </w:r>
    </w:p>
    <w:bookmarkEnd w:id="380"/>
    <w:bookmarkStart w:name="z385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теңге;</w:t>
      </w:r>
    </w:p>
    <w:bookmarkEnd w:id="381"/>
    <w:bookmarkStart w:name="z386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67 408 мың теңге;</w:t>
      </w:r>
    </w:p>
    <w:bookmarkEnd w:id="382"/>
    <w:bookmarkStart w:name="z387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73 925 мың теңге;</w:t>
      </w:r>
    </w:p>
    <w:bookmarkEnd w:id="383"/>
    <w:bookmarkStart w:name="z388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384"/>
    <w:bookmarkStart w:name="z389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385"/>
    <w:bookmarkStart w:name="z390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386"/>
    <w:bookmarkStart w:name="z391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алу 0 теңге;</w:t>
      </w:r>
    </w:p>
    <w:bookmarkEnd w:id="387"/>
    <w:bookmarkStart w:name="z392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теңге, оның ішінде:</w:t>
      </w:r>
    </w:p>
    <w:bookmarkEnd w:id="388"/>
    <w:bookmarkStart w:name="z393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389"/>
    <w:bookmarkStart w:name="z394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390"/>
    <w:bookmarkStart w:name="z395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99 теңге;</w:t>
      </w:r>
    </w:p>
    <w:bookmarkEnd w:id="391"/>
    <w:bookmarkStart w:name="z396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52 335 мың теңге.";</w:t>
      </w:r>
    </w:p>
    <w:bookmarkEnd w:id="392"/>
    <w:bookmarkStart w:name="z397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24) </w:t>
      </w:r>
      <w:r>
        <w:rPr>
          <w:rFonts w:ascii="Times New Roman"/>
          <w:b w:val="false"/>
          <w:i w:val="false"/>
          <w:color w:val="000000"/>
          <w:sz w:val="28"/>
        </w:rPr>
        <w:t>24-тармақ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End w:id="393"/>
    <w:bookmarkStart w:name="z398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"24. 2024-2026 жылдарға арналған Суықсу ауылының бюджеті </w:t>
      </w:r>
      <w:r>
        <w:rPr>
          <w:rFonts w:ascii="Times New Roman"/>
          <w:b w:val="false"/>
          <w:i w:val="false"/>
          <w:color w:val="000000"/>
          <w:sz w:val="28"/>
        </w:rPr>
        <w:t>70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72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394"/>
    <w:bookmarkStart w:name="z399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35 545 мың теңге, оның ішінде:</w:t>
      </w:r>
    </w:p>
    <w:bookmarkEnd w:id="395"/>
    <w:bookmarkStart w:name="z400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1 251 мың теңге;</w:t>
      </w:r>
    </w:p>
    <w:bookmarkEnd w:id="396"/>
    <w:bookmarkStart w:name="z401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теңге;</w:t>
      </w:r>
    </w:p>
    <w:bookmarkEnd w:id="397"/>
    <w:bookmarkStart w:name="z402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теңге;</w:t>
      </w:r>
    </w:p>
    <w:bookmarkEnd w:id="398"/>
    <w:bookmarkStart w:name="z403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34 294 мың теңге;</w:t>
      </w:r>
    </w:p>
    <w:bookmarkEnd w:id="399"/>
    <w:bookmarkStart w:name="z404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36 041 мың теңге;</w:t>
      </w:r>
    </w:p>
    <w:bookmarkEnd w:id="400"/>
    <w:bookmarkStart w:name="z405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401"/>
    <w:bookmarkStart w:name="z406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402"/>
    <w:bookmarkStart w:name="z407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403"/>
    <w:bookmarkStart w:name="z408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алу 0 теңге;</w:t>
      </w:r>
    </w:p>
    <w:bookmarkEnd w:id="404"/>
    <w:bookmarkStart w:name="z409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теңге, оның ішінде:</w:t>
      </w:r>
    </w:p>
    <w:bookmarkEnd w:id="405"/>
    <w:bookmarkStart w:name="z410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406"/>
    <w:bookmarkStart w:name="z411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407"/>
    <w:bookmarkStart w:name="z412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496 теңге;</w:t>
      </w:r>
    </w:p>
    <w:bookmarkEnd w:id="408"/>
    <w:bookmarkStart w:name="z413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30 985 мың теңге.";</w:t>
      </w:r>
    </w:p>
    <w:bookmarkEnd w:id="409"/>
    <w:bookmarkStart w:name="z414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25) </w:t>
      </w:r>
      <w:r>
        <w:rPr>
          <w:rFonts w:ascii="Times New Roman"/>
          <w:b w:val="false"/>
          <w:i w:val="false"/>
          <w:color w:val="000000"/>
          <w:sz w:val="28"/>
        </w:rPr>
        <w:t>25-тармақ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End w:id="410"/>
    <w:bookmarkStart w:name="z415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"25. 2024-2026 жылдарға арналған Тоғызқұдық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73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75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411"/>
    <w:bookmarkStart w:name="z416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46 088 мың теңге, оның ішінде:</w:t>
      </w:r>
    </w:p>
    <w:bookmarkEnd w:id="412"/>
    <w:bookmarkStart w:name="z417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7 964 мың теңге;</w:t>
      </w:r>
    </w:p>
    <w:bookmarkEnd w:id="413"/>
    <w:bookmarkStart w:name="z418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теңге;</w:t>
      </w:r>
    </w:p>
    <w:bookmarkEnd w:id="414"/>
    <w:bookmarkStart w:name="z419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теңге;</w:t>
      </w:r>
    </w:p>
    <w:bookmarkEnd w:id="415"/>
    <w:bookmarkStart w:name="z420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38 124 мың теңге;</w:t>
      </w:r>
    </w:p>
    <w:bookmarkEnd w:id="416"/>
    <w:bookmarkStart w:name="z421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46 200 мың теңге;</w:t>
      </w:r>
    </w:p>
    <w:bookmarkEnd w:id="417"/>
    <w:bookmarkStart w:name="z422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418"/>
    <w:bookmarkStart w:name="z423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419"/>
    <w:bookmarkStart w:name="z424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420"/>
    <w:bookmarkStart w:name="z425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алу 0 теңге;</w:t>
      </w:r>
    </w:p>
    <w:bookmarkEnd w:id="421"/>
    <w:bookmarkStart w:name="z426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теңге, оның ішінде:</w:t>
      </w:r>
    </w:p>
    <w:bookmarkEnd w:id="422"/>
    <w:bookmarkStart w:name="z427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423"/>
    <w:bookmarkStart w:name="z428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424"/>
    <w:bookmarkStart w:name="z429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112 теңге;</w:t>
      </w:r>
    </w:p>
    <w:bookmarkEnd w:id="425"/>
    <w:bookmarkStart w:name="z430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34 636 мың теңге.";</w:t>
      </w:r>
    </w:p>
    <w:bookmarkEnd w:id="426"/>
    <w:bookmarkStart w:name="z431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26) </w:t>
      </w:r>
      <w:r>
        <w:rPr>
          <w:rFonts w:ascii="Times New Roman"/>
          <w:b w:val="false"/>
          <w:i w:val="false"/>
          <w:color w:val="000000"/>
          <w:sz w:val="28"/>
        </w:rPr>
        <w:t>26-тармақ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End w:id="427"/>
    <w:bookmarkStart w:name="z432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"26. 2024-2026 жылдарға арналған Тұзды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76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78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428"/>
    <w:bookmarkStart w:name="z433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46 857 мың теңге, оның ішінде:</w:t>
      </w:r>
    </w:p>
    <w:bookmarkEnd w:id="429"/>
    <w:bookmarkStart w:name="z434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6 637 мың теңге;</w:t>
      </w:r>
    </w:p>
    <w:bookmarkEnd w:id="430"/>
    <w:bookmarkStart w:name="z435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теңге;</w:t>
      </w:r>
    </w:p>
    <w:bookmarkEnd w:id="431"/>
    <w:bookmarkStart w:name="z436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теңге;</w:t>
      </w:r>
    </w:p>
    <w:bookmarkEnd w:id="432"/>
    <w:bookmarkStart w:name="z437"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40 220 мың теңге;</w:t>
      </w:r>
    </w:p>
    <w:bookmarkEnd w:id="433"/>
    <w:bookmarkStart w:name="z438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47 843 мың теңге;</w:t>
      </w:r>
    </w:p>
    <w:bookmarkEnd w:id="434"/>
    <w:bookmarkStart w:name="z439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435"/>
    <w:bookmarkStart w:name="z440"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436"/>
    <w:bookmarkStart w:name="z441"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437"/>
    <w:bookmarkStart w:name="z442" w:id="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алу 0 теңге;</w:t>
      </w:r>
    </w:p>
    <w:bookmarkEnd w:id="438"/>
    <w:bookmarkStart w:name="z443" w:id="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теңге, оның ішінде:</w:t>
      </w:r>
    </w:p>
    <w:bookmarkEnd w:id="439"/>
    <w:bookmarkStart w:name="z444" w:id="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440"/>
    <w:bookmarkStart w:name="z445" w:id="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441"/>
    <w:bookmarkStart w:name="z446"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986 теңге;</w:t>
      </w:r>
    </w:p>
    <w:bookmarkEnd w:id="442"/>
    <w:bookmarkStart w:name="z447" w:id="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36 660 мың теңге.";</w:t>
      </w:r>
    </w:p>
    <w:bookmarkEnd w:id="443"/>
    <w:bookmarkStart w:name="z448" w:id="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27) </w:t>
      </w:r>
      <w:r>
        <w:rPr>
          <w:rFonts w:ascii="Times New Roman"/>
          <w:b w:val="false"/>
          <w:i w:val="false"/>
          <w:color w:val="000000"/>
          <w:sz w:val="28"/>
        </w:rPr>
        <w:t>27-тармақ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End w:id="444"/>
    <w:bookmarkStart w:name="z449" w:id="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"27. 2024-2026 жылдарға арналған Үміткер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79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81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445"/>
    <w:bookmarkStart w:name="z450" w:id="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83 269 мың теңге, оның ішінде:</w:t>
      </w:r>
    </w:p>
    <w:bookmarkEnd w:id="446"/>
    <w:bookmarkStart w:name="z451" w:id="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7 106 мың теңге;</w:t>
      </w:r>
    </w:p>
    <w:bookmarkEnd w:id="447"/>
    <w:bookmarkStart w:name="z452" w:id="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теңге;</w:t>
      </w:r>
    </w:p>
    <w:bookmarkEnd w:id="448"/>
    <w:bookmarkStart w:name="z453" w:id="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теңге;</w:t>
      </w:r>
    </w:p>
    <w:bookmarkEnd w:id="449"/>
    <w:bookmarkStart w:name="z454" w:id="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76 163 мың теңге;</w:t>
      </w:r>
    </w:p>
    <w:bookmarkEnd w:id="450"/>
    <w:bookmarkStart w:name="z455" w:id="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87 596 мың теңге;</w:t>
      </w:r>
    </w:p>
    <w:bookmarkEnd w:id="451"/>
    <w:bookmarkStart w:name="z456" w:id="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452"/>
    <w:bookmarkStart w:name="z457" w:id="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453"/>
    <w:bookmarkStart w:name="z458" w:id="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454"/>
    <w:bookmarkStart w:name="z459" w:id="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алу 0 теңге;</w:t>
      </w:r>
    </w:p>
    <w:bookmarkEnd w:id="455"/>
    <w:bookmarkStart w:name="z460" w:id="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теңге, оның ішінде:</w:t>
      </w:r>
    </w:p>
    <w:bookmarkEnd w:id="456"/>
    <w:bookmarkStart w:name="z461" w:id="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457"/>
    <w:bookmarkStart w:name="z462" w:id="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458"/>
    <w:bookmarkStart w:name="z463" w:id="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4 327 теңге;</w:t>
      </w:r>
    </w:p>
    <w:bookmarkEnd w:id="459"/>
    <w:bookmarkStart w:name="z464" w:id="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36 303 мың теңге.";</w:t>
      </w:r>
    </w:p>
    <w:bookmarkEnd w:id="460"/>
    <w:bookmarkStart w:name="z465" w:id="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28) </w:t>
      </w:r>
      <w:r>
        <w:rPr>
          <w:rFonts w:ascii="Times New Roman"/>
          <w:b w:val="false"/>
          <w:i w:val="false"/>
          <w:color w:val="000000"/>
          <w:sz w:val="28"/>
        </w:rPr>
        <w:t>28-тармақ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End w:id="461"/>
    <w:bookmarkStart w:name="z466" w:id="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"28. 2024-2026 жылдарға арналған Центральный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82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84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462"/>
    <w:bookmarkStart w:name="z467" w:id="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57 317 мың теңге, оның ішінде:</w:t>
      </w:r>
    </w:p>
    <w:bookmarkEnd w:id="463"/>
    <w:bookmarkStart w:name="z468" w:id="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9 224 мың теңге;</w:t>
      </w:r>
    </w:p>
    <w:bookmarkEnd w:id="464"/>
    <w:bookmarkStart w:name="z469" w:id="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теңге;</w:t>
      </w:r>
    </w:p>
    <w:bookmarkEnd w:id="465"/>
    <w:bookmarkStart w:name="z470" w:id="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теңге;</w:t>
      </w:r>
    </w:p>
    <w:bookmarkEnd w:id="466"/>
    <w:bookmarkStart w:name="z471" w:id="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48 093 мың теңге;</w:t>
      </w:r>
    </w:p>
    <w:bookmarkEnd w:id="467"/>
    <w:bookmarkStart w:name="z472" w:id="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59 621 мың теңге;</w:t>
      </w:r>
    </w:p>
    <w:bookmarkEnd w:id="468"/>
    <w:bookmarkStart w:name="z473" w:id="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469"/>
    <w:bookmarkStart w:name="z474" w:id="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470"/>
    <w:bookmarkStart w:name="z475" w:id="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471"/>
    <w:bookmarkStart w:name="z476" w:id="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алу 0 теңге;</w:t>
      </w:r>
    </w:p>
    <w:bookmarkEnd w:id="472"/>
    <w:bookmarkStart w:name="z477" w:id="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теңге, оның ішінде:</w:t>
      </w:r>
    </w:p>
    <w:bookmarkEnd w:id="473"/>
    <w:bookmarkStart w:name="z478" w:id="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474"/>
    <w:bookmarkStart w:name="z479" w:id="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475"/>
    <w:bookmarkStart w:name="z480" w:id="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2 304 теңге;</w:t>
      </w:r>
    </w:p>
    <w:bookmarkEnd w:id="476"/>
    <w:bookmarkStart w:name="z481" w:id="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43 507 мың теңге.";</w:t>
      </w:r>
    </w:p>
    <w:bookmarkEnd w:id="477"/>
    <w:bookmarkStart w:name="z482" w:id="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29) </w:t>
      </w:r>
      <w:r>
        <w:rPr>
          <w:rFonts w:ascii="Times New Roman"/>
          <w:b w:val="false"/>
          <w:i w:val="false"/>
          <w:color w:val="000000"/>
          <w:sz w:val="28"/>
        </w:rPr>
        <w:t>29-тармақ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End w:id="478"/>
    <w:bookmarkStart w:name="z483" w:id="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"29. 2024-2026 жылдарға арналған Шешенқара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85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87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479"/>
    <w:bookmarkStart w:name="z484" w:id="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61 259 мың теңге, оның ішінде:</w:t>
      </w:r>
    </w:p>
    <w:bookmarkEnd w:id="480"/>
    <w:bookmarkStart w:name="z485" w:id="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13 586 мың теңге;</w:t>
      </w:r>
    </w:p>
    <w:bookmarkEnd w:id="481"/>
    <w:bookmarkStart w:name="z486" w:id="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607 мың теңге;</w:t>
      </w:r>
    </w:p>
    <w:bookmarkEnd w:id="482"/>
    <w:bookmarkStart w:name="z487" w:id="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теңге;</w:t>
      </w:r>
    </w:p>
    <w:bookmarkEnd w:id="483"/>
    <w:bookmarkStart w:name="z488" w:id="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47 066 мың теңге;</w:t>
      </w:r>
    </w:p>
    <w:bookmarkEnd w:id="484"/>
    <w:bookmarkStart w:name="z489" w:id="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63 239 мың теңге;</w:t>
      </w:r>
    </w:p>
    <w:bookmarkEnd w:id="485"/>
    <w:bookmarkStart w:name="z490" w:id="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486"/>
    <w:bookmarkStart w:name="z491" w:id="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487"/>
    <w:bookmarkStart w:name="z492" w:id="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488"/>
    <w:bookmarkStart w:name="z493" w:id="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алу 0 теңге;</w:t>
      </w:r>
    </w:p>
    <w:bookmarkEnd w:id="489"/>
    <w:bookmarkStart w:name="z494" w:id="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теңге, оның ішінде:</w:t>
      </w:r>
    </w:p>
    <w:bookmarkEnd w:id="490"/>
    <w:bookmarkStart w:name="z495" w:id="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491"/>
    <w:bookmarkStart w:name="z496" w:id="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492"/>
    <w:bookmarkStart w:name="z497" w:id="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1 980 теңге;</w:t>
      </w:r>
    </w:p>
    <w:bookmarkEnd w:id="493"/>
    <w:bookmarkStart w:name="z498" w:id="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42 834 мың теңге.";</w:t>
      </w:r>
    </w:p>
    <w:bookmarkEnd w:id="494"/>
    <w:bookmarkStart w:name="z499" w:id="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85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,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495"/>
    <w:bookmarkStart w:name="z500" w:id="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Осы шешім 2024 жылдың 1 қаңтарынан бастап қолданысқа.</w:t>
      </w:r>
    </w:p>
    <w:bookmarkEnd w:id="49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Әли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14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28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№16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10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 шешіміне 1 қосымша</w:t>
            </w:r>
          </w:p>
        </w:tc>
      </w:tr>
    </w:tbl>
    <w:bookmarkStart w:name="z504" w:id="4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Ботақара кенті бюджеті</w:t>
      </w:r>
    </w:p>
    <w:bookmarkEnd w:id="4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289 261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бастамаларға арналған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14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28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№16 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10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 шешіміне 4 қосымша</w:t>
            </w:r>
          </w:p>
        </w:tc>
      </w:tr>
    </w:tbl>
    <w:bookmarkStart w:name="z507" w:id="4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Ғабиден Мұстафин кенті бюджеті</w:t>
      </w:r>
    </w:p>
    <w:bookmarkEnd w:id="4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14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28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№16 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10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 шешіміне 7 қосымша</w:t>
            </w:r>
          </w:p>
        </w:tc>
      </w:tr>
    </w:tbl>
    <w:bookmarkStart w:name="z510" w:id="4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Қушоқы кенті бюджеті</w:t>
      </w:r>
    </w:p>
    <w:bookmarkEnd w:id="4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746 075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545 691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545 691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545 242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123 297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14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28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№16 шешіміне 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10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 шешіміне 10 қосымша</w:t>
            </w:r>
          </w:p>
        </w:tc>
      </w:tr>
    </w:tbl>
    <w:bookmarkStart w:name="z513" w:id="5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Доскей ауылдық округінің бюджеті</w:t>
      </w:r>
    </w:p>
    <w:bookmarkEnd w:id="5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14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28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№16 шешіміне 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10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 шешіміне 13 қосымша</w:t>
            </w:r>
          </w:p>
        </w:tc>
      </w:tr>
    </w:tbl>
    <w:bookmarkStart w:name="z516" w:id="5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Көкпекті ауылдық округінің бюджеті</w:t>
      </w:r>
    </w:p>
    <w:bookmarkEnd w:id="5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14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28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№16 шешіміне 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10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 шешіміне 16 қосымша</w:t>
            </w:r>
          </w:p>
        </w:tc>
      </w:tr>
    </w:tbl>
    <w:bookmarkStart w:name="z519" w:id="5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Керней ауылдық округінің бюджеті</w:t>
      </w:r>
    </w:p>
    <w:bookmarkEnd w:id="5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14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28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№16 шешіміне 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10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 шешіміне 19 қосымша</w:t>
            </w:r>
          </w:p>
        </w:tc>
      </w:tr>
    </w:tbl>
    <w:bookmarkStart w:name="z522" w:id="5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Петровка ауылдық округінің бюджеті</w:t>
      </w:r>
    </w:p>
    <w:bookmarkEnd w:id="5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1 200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14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28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№16 шешіміне 8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10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 шешіміне 22 қосымша</w:t>
            </w:r>
          </w:p>
        </w:tc>
      </w:tr>
    </w:tbl>
    <w:bookmarkStart w:name="z525" w:id="5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Баймырза ауылдық округінің бюджеті</w:t>
      </w:r>
    </w:p>
    <w:bookmarkEnd w:id="5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бастамаларға арналған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14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28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№16 шешіміне 9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10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 шешіміне 25 қосымша</w:t>
            </w:r>
          </w:p>
        </w:tc>
      </w:tr>
    </w:tbl>
    <w:bookmarkStart w:name="z528" w:id="5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Ростов ауылдық округінің бюджеті</w:t>
      </w:r>
    </w:p>
    <w:bookmarkEnd w:id="5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бастамаларға арналған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14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28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№16 шешіміне 10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10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 шешіміне 28 қосымша</w:t>
            </w:r>
          </w:p>
        </w:tc>
      </w:tr>
    </w:tbl>
    <w:bookmarkStart w:name="z531" w:id="5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Үштөбе ауылдық округінің бюджеті</w:t>
      </w:r>
    </w:p>
    <w:bookmarkEnd w:id="5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137 926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бастамаларға арналған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14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28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№16 шешіміне 11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10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 шешіміне 31 қосымша</w:t>
            </w:r>
          </w:p>
        </w:tc>
      </w:tr>
    </w:tbl>
    <w:bookmarkStart w:name="z534" w:id="5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Ақбел ауылдық округінің бюджеті</w:t>
      </w:r>
    </w:p>
    <w:bookmarkEnd w:id="5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14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28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№16 шешіміне 12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10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 шешіміне 34 қосымша</w:t>
            </w:r>
          </w:p>
        </w:tc>
      </w:tr>
    </w:tbl>
    <w:bookmarkStart w:name="z537" w:id="5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Ақөре ауылының бюджеті</w:t>
      </w:r>
    </w:p>
    <w:bookmarkEnd w:id="5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бастамаларға арналған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14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28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№16 шешіміне 13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10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 шешіміне 37 қосымша</w:t>
            </w:r>
          </w:p>
        </w:tc>
      </w:tr>
    </w:tbl>
    <w:bookmarkStart w:name="z540" w:id="5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Ақтөбе ауылдық округінің бюджеті</w:t>
      </w:r>
    </w:p>
    <w:bookmarkEnd w:id="5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14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28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№16 шешіміне 14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10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 шешіміне 40 қосымша</w:t>
            </w:r>
          </w:p>
        </w:tc>
      </w:tr>
    </w:tbl>
    <w:bookmarkStart w:name="z543" w:id="5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Белағаш ауылдық округінің бюджеті</w:t>
      </w:r>
    </w:p>
    <w:bookmarkEnd w:id="5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89 751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14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28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№16 шешіміне 15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10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 шешіміне 43 қосымша</w:t>
            </w:r>
          </w:p>
        </w:tc>
      </w:tr>
    </w:tbl>
    <w:bookmarkStart w:name="z546" w:id="5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Ботақара ауылының бюджеті</w:t>
      </w:r>
    </w:p>
    <w:bookmarkEnd w:id="5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14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28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№16 шешіміне 16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10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 шешіміне 46 қосымша</w:t>
            </w:r>
          </w:p>
        </w:tc>
      </w:tr>
    </w:tbl>
    <w:bookmarkStart w:name="z549" w:id="5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Бұқар жырау ауылдық округінің бюджеті</w:t>
      </w:r>
    </w:p>
    <w:bookmarkEnd w:id="5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14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28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№16 шешіміне 17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10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 шешіміне 49 қосымша</w:t>
            </w:r>
          </w:p>
        </w:tc>
      </w:tr>
    </w:tbl>
    <w:bookmarkStart w:name="z552" w:id="5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Гагарин ауылдық округінің бюджеті</w:t>
      </w:r>
    </w:p>
    <w:bookmarkEnd w:id="5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бастамаларға арналған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14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28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№16 шешіміне 18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10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 шешіміне 52 қосымша</w:t>
            </w:r>
          </w:p>
        </w:tc>
      </w:tr>
    </w:tbl>
    <w:bookmarkStart w:name="z555" w:id="5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Жанаталап ауылының бюджеті</w:t>
      </w:r>
    </w:p>
    <w:bookmarkEnd w:id="5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14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28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№16 шешіміне 19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10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 шешіміне 55 қосымша</w:t>
            </w:r>
          </w:p>
        </w:tc>
      </w:tr>
    </w:tbl>
    <w:bookmarkStart w:name="z558" w:id="5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Қаражар ауылдық округінің бюджеті</w:t>
      </w:r>
    </w:p>
    <w:bookmarkEnd w:id="5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бастамаларға арналған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14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28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№16 шешіміне 20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10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 шешіміне 58 қосымша</w:t>
            </w:r>
          </w:p>
        </w:tc>
      </w:tr>
    </w:tbl>
    <w:bookmarkStart w:name="z561" w:id="5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Қарақұдық ауылының бюджеті</w:t>
      </w:r>
    </w:p>
    <w:bookmarkEnd w:id="5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14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28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№16 шешіміне 21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10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 шешіміне 61 қосымша</w:t>
            </w:r>
          </w:p>
        </w:tc>
      </w:tr>
    </w:tbl>
    <w:bookmarkStart w:name="z564" w:id="5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Қызылқайың ауылдық округінің бюджеті</w:t>
      </w:r>
    </w:p>
    <w:bookmarkEnd w:id="5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14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28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№16 шешіміне 22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10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 шешіміне 64 қосымша</w:t>
            </w:r>
          </w:p>
        </w:tc>
      </w:tr>
    </w:tbl>
    <w:bookmarkStart w:name="z567" w:id="5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Жаңаөзен ауылдық округінің бюджеті</w:t>
      </w:r>
    </w:p>
    <w:bookmarkEnd w:id="5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14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28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№16 шешіміне 23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__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 шешіміне 67 қосымша</w:t>
            </w:r>
          </w:p>
        </w:tc>
      </w:tr>
    </w:tbl>
    <w:bookmarkStart w:name="z570" w:id="5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Самарканд ауылдық округінің бюджеті</w:t>
      </w:r>
    </w:p>
    <w:bookmarkEnd w:id="5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бастамаларға арналған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14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28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№16 шешіміне 24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10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 шешіміне 70 қосымша</w:t>
            </w:r>
          </w:p>
        </w:tc>
      </w:tr>
    </w:tbl>
    <w:bookmarkStart w:name="z573" w:id="5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Суықсу ауылының бюджеті</w:t>
      </w:r>
    </w:p>
    <w:bookmarkEnd w:id="5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14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28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№16 шешіміне 25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10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 шешіміне 73 қосымша</w:t>
            </w:r>
          </w:p>
        </w:tc>
      </w:tr>
    </w:tbl>
    <w:bookmarkStart w:name="z576" w:id="5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Тоғызқұдық ауылдық округінің бюджеті</w:t>
      </w:r>
    </w:p>
    <w:bookmarkEnd w:id="5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14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28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№16 шешіміне 26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10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 шешіміне 76 қосымша</w:t>
            </w:r>
          </w:p>
        </w:tc>
      </w:tr>
    </w:tbl>
    <w:bookmarkStart w:name="z579" w:id="5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Тұзды ауылдық округінің бюджеті</w:t>
      </w:r>
    </w:p>
    <w:bookmarkEnd w:id="5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14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28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№16 шешіміне 27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10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 шешіміне 79 қосымша</w:t>
            </w:r>
          </w:p>
        </w:tc>
      </w:tr>
    </w:tbl>
    <w:bookmarkStart w:name="z582" w:id="5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Үмүткер ауылдық округінің бюджеті</w:t>
      </w:r>
    </w:p>
    <w:bookmarkEnd w:id="5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бастамаларға арналған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14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28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№16 шешіміне 28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10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 шешіміне 82 қосымша</w:t>
            </w:r>
          </w:p>
        </w:tc>
      </w:tr>
    </w:tbl>
    <w:bookmarkStart w:name="z585" w:id="5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Центральный ауылдық округінің бюджеті</w:t>
      </w:r>
    </w:p>
    <w:bookmarkEnd w:id="5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14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28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№16 шешіміне 29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10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 шешіміне 85 қосымша</w:t>
            </w:r>
          </w:p>
        </w:tc>
      </w:tr>
    </w:tbl>
    <w:bookmarkStart w:name="z588" w:id="5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Шешенқара ауылдық округінің бюджеті</w:t>
      </w:r>
    </w:p>
    <w:bookmarkEnd w:id="5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бастамаларға арналған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