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f800" w14:textId="7c5f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2023 жылғы 28 желтоқсандағы № 10 "2024-2026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27 қыркүйектегі № 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ҚАБАЛДАДЫ: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2023 жылғы 28 желтоқсаңдағы №10 "2024-2026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508 604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78 105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429 540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511 994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3 390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123 441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104 763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44 015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0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60 748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106 765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2 002 теңге;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42 696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736 058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77 087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545 691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113 280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744 062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8 004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0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161 754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38 674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205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122 875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180 205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18 451 теңге;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56 118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111 499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36 537 теңге;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6 584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68 378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114 185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2 686 теңге;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62 789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2024-2026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62 413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7 457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54 956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62 415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теңге;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50 194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75 021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15 079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59 942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76 140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1 119 теңге;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53 172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2024-2026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59 868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16 525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43 343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62 676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2 808 теңге;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38 725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101 994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17 640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492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121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83 741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102 778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784 теңге; 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72 625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195 399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86 229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1 980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107 010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202 722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7 323 теңге; 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47 157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86 798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7 986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78 812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86 802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теңге; 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31 480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39 790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4 263 теңге; 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35 527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45 037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5 247 теңге; 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30 606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37 331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2 049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35 282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38 015 теңге;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684 теңге; 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29 227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2024-2026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46 207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4 614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41 593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47 525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1 318 теңге; 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33 716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52 888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5 798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418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46 672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54 238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1 350 теңге; 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42 893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2024-2026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31 535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3 392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28 143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31 536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теңге; 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25 035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55 033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2 570 теңге; 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52 463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55 694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661 теңге; 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38 257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2024-2026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59 554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3 874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55 680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61 312 мың теңге;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1 758 теңге; 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36 536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71 270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7 318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63 952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71 285 мың теңге;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 теңге; 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48 663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2024-2026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47 004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6 315 теңге; 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40 689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47 008 мың теңге;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теңге; 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35 845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48 555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5 545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400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42 610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50 837 мың теңге; 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2 282 теңге; 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39 016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2024-2026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60 890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16 344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44 546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62 565 мың теңге; 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1 675 теңге; 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40 917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2024-2026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117 478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6 590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1 300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109 588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117 577 мың теңге; 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99 теңге; 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52 335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2024-2026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35 545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1 251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34 294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36 041 мың теңге; 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496 теңге; 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30 985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46 088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7 964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38 124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46 200 теңге; 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112 теңге; 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34 636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2024-2026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47 925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7 705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40 220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48 911 мың теңге; 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986 теңге; 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36 660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2024-2026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79 901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13 674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66 227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84 228 мың теңге; 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4 327 теңге; 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36 303 мың теңге.";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2024-2026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57 317 мың теңге, оның ішінде: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9 224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48 093 мың теңге;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59 621 мың теңге; 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2 304 теңге; 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43 507 мың теңге.";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2024-2026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62 467 мың теңге, оның ішінде: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14 794 мың теңге;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607 мың теңге;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47 066 мың теңге;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64 447 мың теңге; 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– алу 0 теңге; 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теңге, оның ішінде: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1 980 теңге; 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42 834 мың теңге.";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енгізілсің.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 қосымша</w:t>
            </w:r>
          </w:p>
        </w:tc>
      </w:tr>
    </w:tbl>
    <w:bookmarkStart w:name="z50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кенті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 қосымша</w:t>
            </w:r>
          </w:p>
        </w:tc>
      </w:tr>
    </w:tbl>
    <w:bookmarkStart w:name="z50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Ғабиден Мұстафин кенті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 қосымша</w:t>
            </w:r>
          </w:p>
        </w:tc>
      </w:tr>
    </w:tbl>
    <w:bookmarkStart w:name="z51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Қушоқы кенті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10 қосымша</w:t>
            </w:r>
          </w:p>
        </w:tc>
      </w:tr>
    </w:tbl>
    <w:bookmarkStart w:name="z513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Доскей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13 қосымша</w:t>
            </w:r>
          </w:p>
        </w:tc>
      </w:tr>
    </w:tbl>
    <w:bookmarkStart w:name="z51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Көкпекті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16 қосымша</w:t>
            </w:r>
          </w:p>
        </w:tc>
      </w:tr>
    </w:tbl>
    <w:bookmarkStart w:name="z51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Керней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19 қосымша</w:t>
            </w:r>
          </w:p>
        </w:tc>
      </w:tr>
    </w:tbl>
    <w:bookmarkStart w:name="z522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22 қосымша</w:t>
            </w:r>
          </w:p>
        </w:tc>
      </w:tr>
    </w:tbl>
    <w:bookmarkStart w:name="z52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Баймырза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25 қосымша</w:t>
            </w:r>
          </w:p>
        </w:tc>
      </w:tr>
    </w:tbl>
    <w:bookmarkStart w:name="z528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Ростов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28 қосымша</w:t>
            </w:r>
          </w:p>
        </w:tc>
      </w:tr>
    </w:tbl>
    <w:bookmarkStart w:name="z53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31 қосымша</w:t>
            </w:r>
          </w:p>
        </w:tc>
      </w:tr>
    </w:tbl>
    <w:bookmarkStart w:name="z53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Ақбел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34 қосымша</w:t>
            </w:r>
          </w:p>
        </w:tc>
      </w:tr>
    </w:tbl>
    <w:bookmarkStart w:name="z537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Ақөре ауылының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37 қосымша</w:t>
            </w:r>
          </w:p>
        </w:tc>
      </w:tr>
    </w:tbl>
    <w:bookmarkStart w:name="z54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40 қосымша</w:t>
            </w:r>
          </w:p>
        </w:tc>
      </w:tr>
    </w:tbl>
    <w:bookmarkStart w:name="z54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43 қосымша</w:t>
            </w:r>
          </w:p>
        </w:tc>
      </w:tr>
    </w:tbl>
    <w:bookmarkStart w:name="z54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ауылының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46 қосымша</w:t>
            </w:r>
          </w:p>
        </w:tc>
      </w:tr>
    </w:tbl>
    <w:bookmarkStart w:name="z54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Бұқар жырау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49 қосымша</w:t>
            </w:r>
          </w:p>
        </w:tc>
      </w:tr>
    </w:tbl>
    <w:bookmarkStart w:name="z552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Гагарин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52 қосымша</w:t>
            </w:r>
          </w:p>
        </w:tc>
      </w:tr>
    </w:tbl>
    <w:bookmarkStart w:name="z555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Жанаталап ауылының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55 қосымша</w:t>
            </w:r>
          </w:p>
        </w:tc>
      </w:tr>
    </w:tbl>
    <w:bookmarkStart w:name="z55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Қаражар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58 қосымша</w:t>
            </w:r>
          </w:p>
        </w:tc>
      </w:tr>
    </w:tbl>
    <w:bookmarkStart w:name="z561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61 қосымша</w:t>
            </w:r>
          </w:p>
        </w:tc>
      </w:tr>
    </w:tbl>
    <w:bookmarkStart w:name="z56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Қызылқайың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64 қосымша</w:t>
            </w:r>
          </w:p>
        </w:tc>
      </w:tr>
    </w:tbl>
    <w:bookmarkStart w:name="z56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Жаңаөзен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__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57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Самарканд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70 қосымша</w:t>
            </w:r>
          </w:p>
        </w:tc>
      </w:tr>
    </w:tbl>
    <w:bookmarkStart w:name="z57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Суықсу ауылының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73 қосымша</w:t>
            </w:r>
          </w:p>
        </w:tc>
      </w:tr>
    </w:tbl>
    <w:bookmarkStart w:name="z57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Тоғызқұдық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76 қосымша</w:t>
            </w:r>
          </w:p>
        </w:tc>
      </w:tr>
    </w:tbl>
    <w:bookmarkStart w:name="z57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Тұзды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79 қосымша</w:t>
            </w:r>
          </w:p>
        </w:tc>
      </w:tr>
    </w:tbl>
    <w:bookmarkStart w:name="z582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Үмүткер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82 қосымша</w:t>
            </w:r>
          </w:p>
        </w:tc>
      </w:tr>
    </w:tbl>
    <w:bookmarkStart w:name="z585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Центральный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85 қосымша</w:t>
            </w:r>
          </w:p>
        </w:tc>
      </w:tr>
    </w:tbl>
    <w:bookmarkStart w:name="z588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Шешенқара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