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fb89" w14:textId="8c3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26 желтоқсандағы № 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279 571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105 284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1 578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172 709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283 452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6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112 062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50 680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61 382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113 632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"/>
    <w:bookmarkStart w:name="z6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133 555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86 853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46 702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133 673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"/>
    <w:bookmarkStart w:name="z6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113 793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47 777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6 329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59 687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144 300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9"/>
    <w:bookmarkStart w:name="z6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30 507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109 321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52 110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2 482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54 729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6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8 607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72 395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11 417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60 978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74 693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6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2 298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79 194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20 679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58 515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83 061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6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3 867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51 413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17 765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33 648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53 887 мың теңге;</w:t>
      </w:r>
    </w:p>
    <w:bookmarkEnd w:id="119"/>
    <w:bookmarkStart w:name="z6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91 240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22 220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68 490 мың теңге;</w:t>
      </w:r>
    </w:p>
    <w:bookmarkEnd w:id="134"/>
    <w:bookmarkStart w:name="z6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91 687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137 147 мың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91 092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857 мың теңге;</w:t>
      </w:r>
    </w:p>
    <w:bookmarkEnd w:id="149"/>
    <w:bookmarkStart w:name="z6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45 067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143 226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6 079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128 613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9 519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64"/>
    <w:bookmarkStart w:name="z6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119 094 мың теңге;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129 767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1 154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40 727 мың теңге, оның ішінде: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4 564 мың теңге;</w:t>
      </w:r>
    </w:p>
    <w:bookmarkEnd w:id="179"/>
    <w:bookmarkStart w:name="z6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36 163 мың теңге;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40 803 мың теңге;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34 517 мың теңге, оның ішінде:</w:t>
      </w:r>
    </w:p>
    <w:bookmarkEnd w:id="194"/>
    <w:bookmarkStart w:name="z6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2 561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31 956 мың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34 797 мың теңге;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9"/>
    <w:bookmarkStart w:name="z6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107 932 мың теңге, оның ішінде: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4 749 мың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103 183 мың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108 718 мың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48 597 мың теңге, оның ішінде: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8 476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40 121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53 293 мың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4 696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30 391 мың теңге, оның ішінде: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2 152 мың теңге;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28 239 мың теңге;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33 724 мың теңге;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теңге;</w:t>
      </w:r>
    </w:p>
    <w:bookmarkEnd w:id="255"/>
    <w:bookmarkStart w:name="z6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48 304 мың теңге, оның ішінде: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44 884 мың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48 557 мың теңге;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6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 мың теңге;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мың теңге.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48 412 мың теңге, оның ішінде: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5 913 мың теңге;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42 499 мың теңге;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48 626 мың теңге;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5"/>
    <w:bookmarkStart w:name="z6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 мың теңге;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60 953 мың теңге, оның ішінде: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10 313 мың теңге;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50 640 мың теңге;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67 137 мың теңге;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00"/>
    <w:bookmarkStart w:name="z6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6 184 мың теңге;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мың теңге.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49 907 мың теңге, оның ішінде: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8 147 мың теңге;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41 760 мың теңге;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52 099 мың теңге;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5"/>
    <w:bookmarkStart w:name="z6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 мың теңге;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мың теңге.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65 236 мың теңге, оның ішінде: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10 237 мың теңге;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54 559 мың теңге;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65 638 мың теңге;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0"/>
    <w:bookmarkStart w:name="z6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мың теңге.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100 146 мың теңге, оның ішінде: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25 929 мың теңге;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74 217 мың теңге;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107 034 мың теңге;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5"/>
    <w:bookmarkStart w:name="z6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6 888 мың теңге;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мың теңге.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63 416 мың теңге, оның ішінде: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7 616 мың теңге;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55 800 мың теңге;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67 815 мың теңге;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0"/>
    <w:bookmarkStart w:name="z6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4 399 мың теңге;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мың теңге.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44 423 мың теңге, оның ішінде: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2 427 мың теңге;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41 996 мың теңге;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44 611 мың теңге;</w:t>
      </w:r>
    </w:p>
    <w:bookmarkEnd w:id="375"/>
    <w:bookmarkStart w:name="z6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 мың теңге;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мың теңге.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45 803 мың теңге, оның ішінде: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12 631 мың теңге;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33 172 мың теңге;</w:t>
      </w:r>
    </w:p>
    <w:bookmarkEnd w:id="390"/>
    <w:bookmarkStart w:name="z6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49 913 мың теңге;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4 110 мың теңге;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мың теңге.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2025-2027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220 688 мың теңге, оның ішінде: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8 612 мың теңге;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5"/>
    <w:bookmarkStart w:name="z6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212 076 мың теңге;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221 464 мың теңге;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776 мың теңге;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мың теңге.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63 144 мың теңге, оның ішінде: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15 073 мың теңге;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20"/>
    <w:bookmarkStart w:name="z70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48 071 мың теңге;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63 619 мың теңге;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мың теңге.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56 765 мың теңге, оның ішінде: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12 500 мың теңге;</w:t>
      </w:r>
    </w:p>
    <w:bookmarkEnd w:id="435"/>
    <w:bookmarkStart w:name="z70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6"/>
    <w:bookmarkStart w:name="z70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7"/>
    <w:bookmarkStart w:name="z70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44 265 мың теңге;</w:t>
      </w:r>
    </w:p>
    <w:bookmarkEnd w:id="438"/>
    <w:bookmarkStart w:name="z70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56 914 мың теңге;</w:t>
      </w:r>
    </w:p>
    <w:bookmarkEnd w:id="439"/>
    <w:bookmarkStart w:name="z70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0"/>
    <w:bookmarkStart w:name="z70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1"/>
    <w:bookmarkStart w:name="z70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2"/>
    <w:bookmarkStart w:name="z70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43"/>
    <w:bookmarkStart w:name="z71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4"/>
    <w:bookmarkStart w:name="z71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5"/>
    <w:bookmarkStart w:name="z71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6"/>
    <w:bookmarkStart w:name="z71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теңге;</w:t>
      </w:r>
    </w:p>
    <w:bookmarkEnd w:id="447"/>
    <w:bookmarkStart w:name="z71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мың теңге.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2025 жылға келесі көлемдерде бекітілсін:</w:t>
      </w:r>
    </w:p>
    <w:bookmarkEnd w:id="449"/>
    <w:bookmarkStart w:name="z71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20 440 мың теңге, оның ішінде:</w:t>
      </w:r>
    </w:p>
    <w:bookmarkEnd w:id="450"/>
    <w:bookmarkStart w:name="z71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11 482 мың теңге;</w:t>
      </w:r>
    </w:p>
    <w:bookmarkEnd w:id="451"/>
    <w:bookmarkStart w:name="z71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 мың теңге;</w:t>
      </w:r>
    </w:p>
    <w:bookmarkEnd w:id="452"/>
    <w:bookmarkStart w:name="z71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53"/>
    <w:bookmarkStart w:name="z72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8 308 мың теңге;</w:t>
      </w:r>
    </w:p>
    <w:bookmarkEnd w:id="454"/>
    <w:bookmarkStart w:name="z72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57 841 мың теңге;</w:t>
      </w:r>
    </w:p>
    <w:bookmarkEnd w:id="455"/>
    <w:bookmarkStart w:name="z72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6"/>
    <w:bookmarkStart w:name="z72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7"/>
    <w:bookmarkStart w:name="z72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8"/>
    <w:bookmarkStart w:name="z72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9"/>
    <w:bookmarkStart w:name="z72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60"/>
    <w:bookmarkStart w:name="z72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61"/>
    <w:bookmarkStart w:name="z72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2"/>
    <w:bookmarkStart w:name="z72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37 401 мың теңге;</w:t>
      </w:r>
    </w:p>
    <w:bookmarkEnd w:id="463"/>
    <w:bookmarkStart w:name="z7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мың теңге.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2025 жылдың 1 қаңтарынан бастап қолданысқа.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 қосымша</w:t>
            </w:r>
          </w:p>
        </w:tc>
      </w:tr>
    </w:tbl>
    <w:bookmarkStart w:name="z47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кенті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 қосымша</w:t>
            </w:r>
          </w:p>
        </w:tc>
      </w:tr>
    </w:tbl>
    <w:bookmarkStart w:name="z47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Ботақара кенті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47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 қосымша</w:t>
            </w:r>
          </w:p>
        </w:tc>
      </w:tr>
    </w:tbl>
    <w:bookmarkStart w:name="z4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Ғабиден Мұстафин кенті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 қосымша</w:t>
            </w:r>
          </w:p>
        </w:tc>
      </w:tr>
    </w:tbl>
    <w:bookmarkStart w:name="z48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Ғабиден Мұстафин кенті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4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 қосымша</w:t>
            </w:r>
          </w:p>
        </w:tc>
      </w:tr>
    </w:tbl>
    <w:bookmarkStart w:name="z48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Қушоқы кенті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9 қосымша</w:t>
            </w:r>
          </w:p>
        </w:tc>
      </w:tr>
    </w:tbl>
    <w:bookmarkStart w:name="z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Қушоқы кенті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4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11 қосымша</w:t>
            </w:r>
          </w:p>
        </w:tc>
      </w:tr>
    </w:tbl>
    <w:bookmarkStart w:name="z49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Доскей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12 қосымша</w:t>
            </w:r>
          </w:p>
        </w:tc>
      </w:tr>
    </w:tbl>
    <w:bookmarkStart w:name="z49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Доскей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49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14 қосымша</w:t>
            </w:r>
          </w:p>
        </w:tc>
      </w:tr>
    </w:tbl>
    <w:bookmarkStart w:name="z49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15 қосымша</w:t>
            </w:r>
          </w:p>
        </w:tc>
      </w:tr>
    </w:tbl>
    <w:bookmarkStart w:name="z50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Көкпекті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0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17 қосымша</w:t>
            </w:r>
          </w:p>
        </w:tc>
      </w:tr>
    </w:tbl>
    <w:bookmarkStart w:name="z50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Керней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18 қосымша</w:t>
            </w:r>
          </w:p>
        </w:tc>
      </w:tr>
    </w:tbl>
    <w:bookmarkStart w:name="z50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Керней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20 қосымша</w:t>
            </w:r>
          </w:p>
        </w:tc>
      </w:tr>
    </w:tbl>
    <w:bookmarkStart w:name="z51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21 қосымша</w:t>
            </w:r>
          </w:p>
        </w:tc>
      </w:tr>
    </w:tbl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Петровка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1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23 қосымша</w:t>
            </w:r>
          </w:p>
        </w:tc>
      </w:tr>
    </w:tbl>
    <w:bookmarkStart w:name="z51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24 қосымша</w:t>
            </w:r>
          </w:p>
        </w:tc>
      </w:tr>
    </w:tbl>
    <w:bookmarkStart w:name="z51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Баймырза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26 қосымша</w:t>
            </w:r>
          </w:p>
        </w:tc>
      </w:tr>
    </w:tbl>
    <w:bookmarkStart w:name="z52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Ростов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27 қосымша</w:t>
            </w:r>
          </w:p>
        </w:tc>
      </w:tr>
    </w:tbl>
    <w:bookmarkStart w:name="z52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Ростов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29 қосымша</w:t>
            </w:r>
          </w:p>
        </w:tc>
      </w:tr>
    </w:tbl>
    <w:bookmarkStart w:name="z52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30 қосымша</w:t>
            </w:r>
          </w:p>
        </w:tc>
      </w:tr>
    </w:tbl>
    <w:bookmarkStart w:name="z53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Үштөбе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32 қосымша</w:t>
            </w:r>
          </w:p>
        </w:tc>
      </w:tr>
    </w:tbl>
    <w:bookmarkStart w:name="z53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Ақбел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33 қосымша</w:t>
            </w:r>
          </w:p>
        </w:tc>
      </w:tr>
    </w:tbl>
    <w:bookmarkStart w:name="z53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Ақбел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35 қосымша</w:t>
            </w:r>
          </w:p>
        </w:tc>
      </w:tr>
    </w:tbl>
    <w:bookmarkStart w:name="z54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Ақөре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36 қосымша</w:t>
            </w:r>
          </w:p>
        </w:tc>
      </w:tr>
    </w:tbl>
    <w:bookmarkStart w:name="z54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Ақөре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4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38 қосымша</w:t>
            </w:r>
          </w:p>
        </w:tc>
      </w:tr>
    </w:tbl>
    <w:bookmarkStart w:name="z54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39 қосымша</w:t>
            </w:r>
          </w:p>
        </w:tc>
      </w:tr>
    </w:tbl>
    <w:bookmarkStart w:name="z54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5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41 қосымша</w:t>
            </w:r>
          </w:p>
        </w:tc>
      </w:tr>
    </w:tbl>
    <w:bookmarkStart w:name="z55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42 қосымша</w:t>
            </w:r>
          </w:p>
        </w:tc>
      </w:tr>
    </w:tbl>
    <w:bookmarkStart w:name="z55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5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44 қосымша</w:t>
            </w:r>
          </w:p>
        </w:tc>
      </w:tr>
    </w:tbl>
    <w:bookmarkStart w:name="z55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ауылының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45 қосымша</w:t>
            </w:r>
          </w:p>
        </w:tc>
      </w:tr>
    </w:tbl>
    <w:bookmarkStart w:name="z56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Ботақара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6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47 қосымша</w:t>
            </w:r>
          </w:p>
        </w:tc>
      </w:tr>
    </w:tbl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48 қосымша</w:t>
            </w:r>
          </w:p>
        </w:tc>
      </w:tr>
    </w:tbl>
    <w:bookmarkStart w:name="z56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6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50 қосымша</w:t>
            </w:r>
          </w:p>
        </w:tc>
      </w:tr>
    </w:tbl>
    <w:bookmarkStart w:name="z57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Гагарин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51 қосымша</w:t>
            </w:r>
          </w:p>
        </w:tc>
      </w:tr>
    </w:tbl>
    <w:bookmarkStart w:name="z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Гагарин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7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53 қосымша</w:t>
            </w:r>
          </w:p>
        </w:tc>
      </w:tr>
    </w:tbl>
    <w:bookmarkStart w:name="z57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Жанаталап ауылының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54 қосымша</w:t>
            </w:r>
          </w:p>
        </w:tc>
      </w:tr>
    </w:tbl>
    <w:bookmarkStart w:name="z57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Жанаталап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56 қосымша</w:t>
            </w:r>
          </w:p>
        </w:tc>
      </w:tr>
    </w:tbl>
    <w:bookmarkStart w:name="z58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Қаражар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57 қосымша</w:t>
            </w:r>
          </w:p>
        </w:tc>
      </w:tr>
    </w:tbl>
    <w:bookmarkStart w:name="z58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Қаражар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59 қосымша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ауылының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60 қосымша</w:t>
            </w:r>
          </w:p>
        </w:tc>
      </w:tr>
    </w:tbl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ауылының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9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62 қосымша</w:t>
            </w:r>
          </w:p>
        </w:tc>
      </w:tr>
    </w:tbl>
    <w:bookmarkStart w:name="z59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Қызылқайың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63 қосымша</w:t>
            </w:r>
          </w:p>
        </w:tc>
      </w:tr>
    </w:tbl>
    <w:bookmarkStart w:name="z59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Қызылқайың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9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65 қосымша</w:t>
            </w:r>
          </w:p>
        </w:tc>
      </w:tr>
    </w:tbl>
    <w:bookmarkStart w:name="z60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66 қосымша</w:t>
            </w:r>
          </w:p>
        </w:tc>
      </w:tr>
    </w:tbl>
    <w:bookmarkStart w:name="z60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Жаңаөзен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60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68 қосымша</w:t>
            </w:r>
          </w:p>
        </w:tc>
      </w:tr>
    </w:tbl>
    <w:bookmarkStart w:name="z60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Самарканд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69 қосымша</w:t>
            </w:r>
          </w:p>
        </w:tc>
      </w:tr>
    </w:tbl>
    <w:bookmarkStart w:name="z60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Самарканд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61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71 қосымша</w:t>
            </w:r>
          </w:p>
        </w:tc>
      </w:tr>
    </w:tbl>
    <w:bookmarkStart w:name="z61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Суықсу ауылының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72 қосымша</w:t>
            </w:r>
          </w:p>
        </w:tc>
      </w:tr>
    </w:tbl>
    <w:bookmarkStart w:name="z61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Суықсу ауылының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61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74 қосымша</w:t>
            </w:r>
          </w:p>
        </w:tc>
      </w:tr>
    </w:tbl>
    <w:bookmarkStart w:name="z61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Тоғызқұдық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75 қосымша</w:t>
            </w:r>
          </w:p>
        </w:tc>
      </w:tr>
    </w:tbl>
    <w:bookmarkStart w:name="z62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Тоғызқұдық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62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77 қосымша</w:t>
            </w:r>
          </w:p>
        </w:tc>
      </w:tr>
    </w:tbl>
    <w:bookmarkStart w:name="z62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Тұзды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78 қосымша</w:t>
            </w:r>
          </w:p>
        </w:tc>
      </w:tr>
    </w:tbl>
    <w:bookmarkStart w:name="z62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Тұзды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62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80 қосымша</w:t>
            </w:r>
          </w:p>
        </w:tc>
      </w:tr>
    </w:tbl>
    <w:bookmarkStart w:name="z63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Үмүткер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81 қосымша</w:t>
            </w:r>
          </w:p>
        </w:tc>
      </w:tr>
    </w:tbl>
    <w:bookmarkStart w:name="z63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Үмүткер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63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83 қосымша</w:t>
            </w:r>
          </w:p>
        </w:tc>
      </w:tr>
    </w:tbl>
    <w:bookmarkStart w:name="z63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Центральный ауылдық округінің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84 қосымша</w:t>
            </w:r>
          </w:p>
        </w:tc>
      </w:tr>
    </w:tbl>
    <w:bookmarkStart w:name="z63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Центральный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64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86 қосымша</w:t>
            </w:r>
          </w:p>
        </w:tc>
      </w:tr>
    </w:tbl>
    <w:bookmarkStart w:name="z64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Шешенқара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87 қосымша</w:t>
            </w:r>
          </w:p>
        </w:tc>
      </w:tr>
    </w:tbl>
    <w:bookmarkStart w:name="z64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Шешенқара ауылдық округінің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