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92dd" w14:textId="df19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26 желтоқсандағы № 6 шешімі.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Бұқар жырау аудандық мәслихатының 27.03.2025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Әділет министрлігінде № 9946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27.03.2025 </w:t>
      </w:r>
      <w:r>
        <w:rPr>
          <w:rFonts w:ascii="Times New Roman"/>
          <w:b w:val="false"/>
          <w:i w:val="false"/>
          <w:color w:val="00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