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0641" w14:textId="4a30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10 сессиясының 2023 жылғы 28 желтоқсандағы № 10 "2024-2026 жылдарға арналған ауданның ауылдары, кенттері,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2024 жылғы 28 маусымдағы № 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ҚАБАЛДАДЫ: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2023 жылғы 28 желтоқсаңдағы №10 "2024-2026 жылдарға арналған ауданның ауылдары, кенттері,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Ботақара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510 090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78 105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959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431 026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513 480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3 390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123 441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2024-2026 жылдарға арналған Ғабиден Мұстафин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98 493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40 515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0 теңге;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57 978 мың теңге;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100 495 мың теңге;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2 002 теңге;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42 696 мың теңге.";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2024-2026 жылдарға арналған Қушоқы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701 058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77 087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545 691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78 280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709 062 мың теңге;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8 004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0 теңге.";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2024-2026 жылдарға арналған Доскей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161 041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35 174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205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125 662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179 492 мың теңге;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18 451 теңге; 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56 118 мың теңге.";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2024-2026 жылдарға арналған Көкпекті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102 547 теңге, оның ішінде: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28 245 теңге; 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5 924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68 378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105 233 мың теңге; 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2 686 теңге; 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62 789 мың теңге.";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2024-2026 жылдарға арналған Петровка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73 021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15 079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57 942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74 140 теңге; 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1 119 теңге; 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53 172 мың теңге.";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2024-2026 жылдарға арналған Баймырза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59 868 мың теңге, оның ішінде: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16 525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43 343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62 676 мың теңге; 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2 808 теңге; 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38 725 мың теңге.";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2024-2026 жылдарға арналған Ростов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100 999 мың теңге, оның ішінде: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12 266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492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88 241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101 783 мың теңге; 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784 теңге; 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72 625 мың теңге.";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2024-2026 жылдарға арналған Үштөбе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175 550 мың теңге, оның ішінде: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66 200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180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109 170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182 873 мың теңге; 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7 323 теңге; 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47 157 мың теңге.";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2024-2026 жылдарға арналған Ақбел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86 798 мың теңге, оның ішінде: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7 986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78 812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86 802 мың теңге; 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 теңге; 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31 480 теңге.";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2024-2026 жылдарға арналған Ақөре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39 497 мың теңге, оның ішінде: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3 270 теңге; 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36 227мың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44 744 мың теңге; 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5 247 теңге; 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30 606 мың теңге.";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2024-2026 жылдарға арналған Ақтөбе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39 331 мың теңге, оның ішінде: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2 049 мың теңге;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37 282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40 015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684 теңге; 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29 227 мың теңге.";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2024-2026 жылдарға арналған Белағаш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42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93 508 мың теңге, оның ішінде: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3 757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89 751 теңге;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94 826 мың теңге; 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1 318 теңге; 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33 716 мың теңге.";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2024-2026 жылдарға арналған Ботақара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52 470 теңге, оның ішінде: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5 798 мың теңге;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46 672 мың теңге;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53 820 теңге; 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1 350 теңге; 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42 893 мың теңге.";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2024-2026 жылдарға арналған Гагарина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57 183 мың теңге, оның ішінде: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2 570 теңге; 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54 613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57 844 теңге;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661 теңге; 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38 257 мың теңге.";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2024-2026 жылдарға арналған Жаңаталап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48 074 мың теңге, оның ішінде: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3 581 мың теңге;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44 493 мың теңге;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49 832 мың теңге; 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1 758 теңге; 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36 536 мың теңге.";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2024-2026 жылдарға арналған Қаражар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74 607 мың теңге, оның ішінде: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6 155 мың теңге;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68 452 мың теңге;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74 622 мың теңге; 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теңге, оның ішінде: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15 теңге; 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48 663 мың теңге.";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2024-2026 жылдарға арналған Қарақұдық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46 619 мың теңге, оның ішінде: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5 930 теңге; 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40 689 мың теңге;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46 623 мың теңге; 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 теңге; 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35 845 мың теңге.";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2024-2026 жылдарға арналған Қызылқаиың ауылдық округінің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48 555 мың теңге, оның ішінде: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5 545 мың теңге;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400 теңге;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42 610 теңге;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50 837 мың теңге; 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2 282 теңге; 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39 016 мың теңге.";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2024-2026 жылдарға арналған Самарқанд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129 353 мың теңге, оның ішінде: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6 418 мың теңге;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122 935 мың теңге;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129 452 мың теңге; 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99 теңге; 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52 335 мың теңге.";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2024-2026 жылдарға арналған Суықсу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35 545 мың теңге, оның ішінде: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1 251 мың теңге;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34 294 мың теңге;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36 041 мың теңге; 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496 теңге; 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30 985 мың теңге.";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2024-2026 жылдарға арналған Тоғызқұдық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46 088 мың теңге, оның ішінде: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7 964 мың теңге;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38 124 мың теңге;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46 200 теңге; 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112 теңге; 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34 636 мың теңге.";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2024-2026 жылдарға арналған Үміткер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83 718 мың теңге, оның ішінде: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12 491 мың теңге;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71 227 мың теңге;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88 045 мың теңге; 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4 327 теңге; 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36 303 мың теңге.";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2024-2026 жылдарға арналған Шешенқара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61 259 мың теңге, оның ішінде: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13 586 мың теңге;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607 мың теңге;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47 066 мың теңге;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63 239 мың теңге; 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– алу 0 теңге; 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теңге, оның ішінде: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1 980 теңге; 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42 834 мың теңге.";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қолданысқа.</w:t>
      </w:r>
    </w:p>
    <w:bookmarkEnd w:id="4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1 қосымша</w:t>
            </w:r>
          </w:p>
        </w:tc>
      </w:tr>
    </w:tbl>
    <w:bookmarkStart w:name="z419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Ботақара кенті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4 қосымша</w:t>
            </w:r>
          </w:p>
        </w:tc>
      </w:tr>
    </w:tbl>
    <w:bookmarkStart w:name="z422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Ғабиден Мұстафин кенті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7 қосымша</w:t>
            </w:r>
          </w:p>
        </w:tc>
      </w:tr>
    </w:tbl>
    <w:bookmarkStart w:name="z425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Қушоқы кенті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10 қосымша</w:t>
            </w:r>
          </w:p>
        </w:tc>
      </w:tr>
    </w:tbl>
    <w:bookmarkStart w:name="z428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Доскей ауылдық округінің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13 қосымша</w:t>
            </w:r>
          </w:p>
        </w:tc>
      </w:tr>
    </w:tbl>
    <w:bookmarkStart w:name="z431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Көкпекті ауылдық округінің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19 қосымша</w:t>
            </w:r>
          </w:p>
        </w:tc>
      </w:tr>
    </w:tbl>
    <w:bookmarkStart w:name="z434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Петровка ауылдық округінің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22 қосымша</w:t>
            </w:r>
          </w:p>
        </w:tc>
      </w:tr>
    </w:tbl>
    <w:bookmarkStart w:name="z437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Баймырза ауылдық округінің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25 қосымша</w:t>
            </w:r>
          </w:p>
        </w:tc>
      </w:tr>
    </w:tbl>
    <w:bookmarkStart w:name="z440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Ростов ауылдық округінің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28 қосымша</w:t>
            </w:r>
          </w:p>
        </w:tc>
      </w:tr>
    </w:tbl>
    <w:bookmarkStart w:name="z443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Үштөбе ауылдық округінің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31 қосымша</w:t>
            </w:r>
          </w:p>
        </w:tc>
      </w:tr>
    </w:tbl>
    <w:bookmarkStart w:name="z446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Ақбел ауылдық округінің бюджеті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34 қосымша</w:t>
            </w:r>
          </w:p>
        </w:tc>
      </w:tr>
    </w:tbl>
    <w:bookmarkStart w:name="z449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Ақөре ауылының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37 қосымша</w:t>
            </w:r>
          </w:p>
        </w:tc>
      </w:tr>
    </w:tbl>
    <w:bookmarkStart w:name="z452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Ақтөбе ауылдық округінің бюджеті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40 қосымша</w:t>
            </w:r>
          </w:p>
        </w:tc>
      </w:tr>
    </w:tbl>
    <w:bookmarkStart w:name="z455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Белағаш ауылдық округінің бюджеті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43 қосымша</w:t>
            </w:r>
          </w:p>
        </w:tc>
      </w:tr>
    </w:tbl>
    <w:bookmarkStart w:name="z458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Ботақара ауылының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49 қосымша</w:t>
            </w:r>
          </w:p>
        </w:tc>
      </w:tr>
    </w:tbl>
    <w:bookmarkStart w:name="z461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Гагарин ауылдық округінің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52 қосымша</w:t>
            </w:r>
          </w:p>
        </w:tc>
      </w:tr>
    </w:tbl>
    <w:bookmarkStart w:name="z464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Жанаталап ауылының бюджеті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55 қосымша</w:t>
            </w:r>
          </w:p>
        </w:tc>
      </w:tr>
    </w:tbl>
    <w:bookmarkStart w:name="z467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Қаражар ауылдық округінің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58 қосымша</w:t>
            </w:r>
          </w:p>
        </w:tc>
      </w:tr>
    </w:tbl>
    <w:bookmarkStart w:name="z470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Қарақұдық ауылының бюджеті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61 қосымша</w:t>
            </w:r>
          </w:p>
        </w:tc>
      </w:tr>
    </w:tbl>
    <w:bookmarkStart w:name="z473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Қызылқайың ауылдық округінің бюджеті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__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67 қосымша</w:t>
            </w:r>
          </w:p>
        </w:tc>
      </w:tr>
    </w:tbl>
    <w:bookmarkStart w:name="z476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Самарканд ауылдық округінің бюджеті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70 қосымша</w:t>
            </w:r>
          </w:p>
        </w:tc>
      </w:tr>
    </w:tbl>
    <w:bookmarkStart w:name="z479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Суықсу ауылының бюджеті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73 қосымша</w:t>
            </w:r>
          </w:p>
        </w:tc>
      </w:tr>
    </w:tbl>
    <w:bookmarkStart w:name="z482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Тоғызқұдық ауылдық округінің бюджеті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79 қосымша</w:t>
            </w:r>
          </w:p>
        </w:tc>
      </w:tr>
    </w:tbl>
    <w:bookmarkStart w:name="z485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Үмүткер ауылдық округінің бюджеті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 шешіміне 85 қосымша</w:t>
            </w:r>
          </w:p>
        </w:tc>
      </w:tr>
    </w:tbl>
    <w:bookmarkStart w:name="z488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Шешенқара ауылдық округінің бюджеті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