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6878" w14:textId="4fd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7 ақпандағы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15 862 723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5 493 615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10 240 134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15 945 494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217 828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200 242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200 242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217 828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100 357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82 771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Бұқар жырау ауданы әкімдігінің резерві 132 771 мың теңге мөлшерінде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