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30ba" w14:textId="b7c3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2024 жылғы 2 қыркүйектегі № 45/01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2012 жылғы 3 қазандағы № 18/06 "Ақтоғай ауданы әкімдігінің 2012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09/03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 әлеуметтік көмек көрсету туралы" қаулысына өзгеріс енгізу туралы" (Нормативтік құқықтық актілерді мемлекеттік тіркеу тізілімінде № 1961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2015 жылғы 9 ақпандағы № 04/01 "Ақтоғай ауданы әкімдігінің 2014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17/01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"Ақтоғай ауданы әкімінің аппараты" мемлекеттік мекемесінің Ережесін бекіту туралы" қаулысына толықтырулар енгізу туралы" (Нормативтік құқықтық актілерді мемлекеттік тіркеу тізілімінде № 2996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