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8ddaf" w14:textId="2b8dd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сервитутты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2024 жылғы 26 маусымдағы № 31/01 қаулысы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Жер Кодексінің 17-бабының </w:t>
      </w:r>
      <w:r>
        <w:rPr>
          <w:rFonts w:ascii="Times New Roman"/>
          <w:b w:val="false"/>
          <w:i w:val="false"/>
          <w:color w:val="000000"/>
          <w:sz w:val="28"/>
        </w:rPr>
        <w:t>1-1)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69-бабының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Ақтоғай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"Балхаш-Сарышаган" жауапкершілігі шектеулі серіктестігіне пайдалы қазбаларды барлау үшін, жалпы көлемі 83182,1714 гектар жер учаскесін меншік иелері мен жер пайдаланушылардан алып қоймай 2028 жылдың 31 желтоқсанына дейін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"Ақтоғай ауданының жер қатынастары, сәулет және қала құрылысы бөлімі" мемлекеттік мекемесі осы қаулыдан туындайтын шараларды қабылдасын.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Ақтоғай ауданы әкімінің жетекшілік ететін мәселелер жөніндегі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31/01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"Балхаш-Сарышаган" жауапкершілігі шектеулі серіктестігіне жария сервитут белгіленетін жер учаскелерінің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пайдаланушылардың (меншік иелерінің)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Кадастрлық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Жария сервитут белгілеудің жалпы алаңы, гектар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"Сериков"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263,5600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"Айхан и К" жауапкершілігі шектеулі серіктестігі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2173,8300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"Айхан и К"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"Рамазан" шаруа қожалығы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809,2900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3510,1365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09-102-027-217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"Кос мекен"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618,3490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"Акжол"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"Балқаш аудандық пайдалану бөлімі" республиқалық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4398,7540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Бижанов Кайрат Кобентайулы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Алиев Амил Абдулла оглы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09-102-0401500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Акмаганбет Айбат Ырзаханулы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"Дүйсекей"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"Бақи"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355,9630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әкімдігінің "Балкаш Су" коммуналдық мемлекеттік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46,9604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23,6610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21,1560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"Балқаш аудандық пайдалану бөлімі" республиқалық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0,0298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(Казахмыс Дистрибьюшн)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09-102-040-1560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(Казахмыс Дистрибьюшн)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09-102-0401561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Акаев Кайрат Саматович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251,9910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 Жансерик Карибозович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"Елжас"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745,5430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Мукашев Ержан Куанышбекович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Толеубеков 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09-102-016-030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"Беласар"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Амирхан Толеген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292,2690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"Калиаскар"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599,5958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"Калиаскар"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"Беласар"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136,7090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Асылханова Назым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"Калиаскар"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16,6410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облысының табиғи ресурстар және табиғат пайдалануды реттеу басқармасының "Орман және жануарлар әлемін қорғау жөніндегі Ақтоғай шаруашылығы"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54,5520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"Кайрат"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"Нұрбек"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204,6460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"Тлеулес"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120,9900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темір жолы" ұлттық компаниясы" акционерлік қоғамы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21,3610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09-02-025-223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1,6615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"Калиаскар" шаруа қожалығы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"Сенім"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398,9860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Шахмурат Есмуратулы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1,9590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"Тлеулес" шаруа қожалығы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Буламбаев Ержан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159,5450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Буламбаев Ержан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271,6920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Шахмурат Есмуратулы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100,9860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әкімдігінің "Су Жылу Транс" коммуналдық мемлекеттік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әкімдігінің "Су Жылу Транс" коммуналдық мемлекеттік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әкімдігінің "Су Жылу Транс" коммуналдық мемлекеттік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әкімдігінің "Су Жылу Транс" коммуналдық мемлекеттік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Балқаш қаласы әкімдігінің "Су Жылу Транс" коммуналдық мемлекеттік кәсіпорны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Бекбенбетов Серик Амурзакович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09-102-025-225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"Алдаберли" шаруа қожалығы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1,0367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Өнеркәсіп және құрылыс министрлігі Геология комитетінің "Орталыққазжерқойнауы" Орталық Қазақстан өңіраралық геология департаменті"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9,9745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Каратаев Тлеу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0,2487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Махтбеккызы Айман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Тугамбаева Бибдана Кежебеккызы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09-109-024-027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Садикова Кульдария Алибековна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Шакиров Кара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Хасенулы Байжан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Артыкбайкызы Илау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Бейсембай Шакимурат Кудагелдулы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Калдаубаева Нурила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Нургалиев Избасар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Мейрхан Медет Мейрханұлы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Молдабекова Гульден Амиржанкызы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Садик Шахмурат Есмуратулы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Бейсембай Шакимурат Кудагелдулы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Бегельдиева Нурилаш Абжанкызы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Бегелдинова Нурилаш Абжанкызы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Шакиров Кара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Оспанова Гульназ Кураловна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Курманов Тулеутай Аппакович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Дуйсенбек Даулетбай Алданышулы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Артыкбакызы Илау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Кулиж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Рахимберменов Оналсын Сагатулы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Ержан Байжанұлы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Исабек СатыбалдыАскарулы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Баянды Айтжан Акыжанкызы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Кулмаганбет Калкаман Толеубекулы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Кеншибаева Сейсебала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Буланбаев Рзахан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Тулеген Елубайулы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Баданов Еркебулан Акылжанович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Кошанкызы Несипкайша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Жанбырбай Елдос Жанбырбайұлы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Байжуманов Канат Омирбаевич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 Зейнелгабды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Досмагамбетов Амангельды Рзаханович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Кутжанкызы Кулнар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Алтымбеков Азамат Камитович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Ргабаев Серик Толеугазыулы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Байшугулов Ерлан Кадырмендеулы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Тлеу Шайхулкызы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Рахимберлина Камар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Жаксылыкова Карлыгаш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Шегиров Нурдилда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Аргынбай Тишбала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Таутанова Тогжан Нурланбековна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Нурбай Елеусызбаевич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Тезекбаева Гулсара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Серкенова Шуга Даукеновна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Тусупова Гульсим Кадырмендекызы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 Нурбай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Елеусызбаевич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Шалбаев Торебек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Абен Жумаханулы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Конкабаев Болат Махметович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0,1681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Исин Ахат Жумаханулы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Байгаринова Толеутай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Машабаева Жанар Аманжолкызы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Башарова Мираш Тайкеновна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Сембаева Алина Топеркуловна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Булдыбаева Жазира Тангалиевна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09-102—024-357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Даулет Елубайулы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0,1602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Кошкимбаев Тасыбек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Акылбаева Нургуль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0,0960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Нурсетова Балкия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Жумаханкызы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білім басқармасының Ақтоғай ауданы білім бөлімінің "Ортадересін жалпы білім беретін мектебі" коммуналдық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Назира Нурланқызы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Оралжан Толеугазыкызы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0,0375.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 Нурлан Хасенулы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0,5376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Мурат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Доскулова Зауреш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Марат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Кенжебекулы Адил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Умбетова Айдана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Ергалыкызы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Аяпбергенулы Мырзахан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Жуматова Бархыт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Сейтжанкызы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Нокешов Сайлау Тлеулесулы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Кеншибаева Сейсебала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Кенжебекулы Адил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Галиев Орман Магжанович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Абеуов Сапаргали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09-102-024-080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Садыков Махамбет Сейтжанулы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09-102-24-037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Оралбаев Тлеубакыт Эмирзадаевич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Матвых Валентина Александровна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Тюмешова Бакыт Орспайкызы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0,0678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Иманбаева Ляззат Далабаевна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Пархоменко Валерий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0,1806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Джуматаев Талгат Мелсович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Водеев Байдос Габдулманатович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Бакирова Дамежан Нурмаганбеткызы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Маулен Марлен Берикболсынович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Сейсенбай Сейтбек Бейбосынулы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Асылхан Ермек Тусупбекулы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0, 2189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Тулукпаев Куандык Еркинович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Шарипов Сана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Жумагулов Куаныш Мажикенович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Садыкова Зина Сейпуллакызы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0,1927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Байшагулов Кадырменде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Кутжанкызы Кулнар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0,1122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Тугамбаева Бибдана Кенжебеккызы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Саданов Елеусиз Тулибаевич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Жаркимбай Кайша Омакбайкызы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Ермек Тусупбекулы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Контаев Курметжан Елеусизович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Асылбаев Есентай Аспекович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0,1843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Акылбаева Бижамал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Толыбай Алимхан Садыханулы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Саданова Ташена Манимбаевна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Конакбаев Болат Махметович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Хасенова Оралжан Толеугазыкызы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Ерлан Сейтбекович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Меженская Роза Александровна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Амирхан Толеген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Матвых Валентина Александровна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Жокен Фатима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Шайхутдинов Александр Хадиевич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Сейтбек Ержан Ерланулы, Карипбаева Жанаргуль Абельевна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"Эко Камыш-Брикет"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Арипбек Насипбала Калиаскаркызы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Ихамбаев Талгат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Акаева Магрифа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0,1056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Тусипов Болатхан Болтайханович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0, 2238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Умытчакова Карлыгаш Владимировна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Саринов Нуралы Умирбекович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Бақи-Сериков Какитай Тулютайулы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Жандос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Тусупбеков Жандос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Рахметбеков Магыз Тулеулесулы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Дюсембаев Сагадат Мажитович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0,1747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Тургамбаева Нургайша Мырзаликызы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Есембеков Кайрат Мукажанович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0,1100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Жуманбай Майра Аканкызы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Сейсембаев Ербол Сейтбекович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Тюмашева Кулжатай Кусмаиркызы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Тургамбаев Жасыбай Саулебекович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Кусаинов Азамат Джаламанович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Сулейменова Айнур Елеусызбаевна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Гузеев Анатолий Николаевич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0,3104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Шойбас Марфуга Шойбаскызы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Шуленбай Азат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Асылханов Серик Бекеевич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Искакова Бишим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0,2012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Камитова Жансая Азаматкызы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0,0756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Кркруов Сейткали Бейсембаевич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0,1440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Толеубек Манаш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0,0817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Жахсибеков Айдос Ерболович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Махтбекова Назым Абдыгалимовна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Асылхан Маржан Бекейкызы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Шалдыбеков Шәймұрат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Мырзабекова Несипжан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Калдыбаев Сапиолла Шакимурадович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Садыков Мурат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"Ортадересін ауылдық округі әкімінің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Балқаш қаласы әкімдігінің "Су Жылу Транс" коммуналдық мемлекеттік кәсіпорны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09-102-040-020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Өнеркәсіп және құрылыс министрлігі Геология комитетінің "Орталыққазжерқойнауы" Орталық Қазақстан өңіраралық геология департаменті"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Өнеркәсіп және құрылыс министрлігі Геология комитетінің "Орталыққазжерқойнауы" Орталық Қазақстан өңіраралық геология департаменті"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Өнеркәсіп және құрылыс министрлігі Геология комитетінің "Орталыққазжерқойнауы" Орталық Қазақстан өңіраралық геология департаменті"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Өнеркәсіп және құрылыс министрлігі Геология комитетінің "Орталыққазжерқойнауы" Орталық Қазақстан өңіраралық геология департаменті" республикалық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09-102-041-016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0.0060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"Ақтоғай ауданының тұрғын үй-коммуналдық шаруашылығы, жолаушылар көлігі, автомобиль жолдары және тұрғын үй инспекциясы бөлімі"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09-102-024-318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ауданының жер қоры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31071, 6828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Карабулакского сельского округа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4856,7343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округінің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2639,5080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Ортадересін ауылдық округі Ортадересін ауылының жерлері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5183,7137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Кабылжанова Нурбатима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144,9800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Шарахметов Канагат Разахберлыевич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573,5500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Кабылов Даурен Блялулы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Тлеубекова Гулдана Сагынтаевна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Тлеубекова Гулдана Сагынтаева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918,1200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"Балқаш қаласы Қонырат кенті әкім аппараты"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5950,5000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Қорғаныс министрлігінің "Балқаш аудандық пайдалану бөлімі" республиқалық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1039,8900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09-108-019-070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17,5700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"Қарағанды облысының жолаушылар көлігі және автомобиль жолдары басқармасы" мемлекеттік мекемесі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"Корпорация Казахмыс"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(Казахмыс Дистрибьюшн)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(Казахмыс Дистрибьюшн)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(Казахмыс Дистрибьюшн)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09-108-019-952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"Kazakhmys Distribution" (Казахмыс Дистрибьюшн) жауапкершілігі шектеулі серіктестігі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09-108-019951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