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bfc3" w14:textId="ddbb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ауданының кенттерінің, ауыл, ауылдық округтерінің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2024 жылғы 26 желтоқсандағы № 251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Осы шешім 01.01.2025 бастап қолданысқа енеді.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– 2027 жылдарға арналған Ақтоғай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374518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40909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525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332804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380907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-6389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6389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"/>
    <w:bookmarkStart w:name="z36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6389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Ақтоғай аудандық мәслихатының 22.07.2025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– 2027 жылдарға арналған Сарышаған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181607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36552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1068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143987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181609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мың теңге:</w:t>
      </w:r>
    </w:p>
    <w:bookmarkEnd w:id="26"/>
    <w:bookmarkStart w:name="z36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мың теңге.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Ақтоғай аудандық мәслихатының 22.07.2025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– 2027 жылдарға арналған Шашубай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235810 мың теңге, оның ішінде: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21592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985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9067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204166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242844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-7034 мың теңге;</w:t>
      </w:r>
    </w:p>
    <w:bookmarkEnd w:id="40"/>
    <w:bookmarkStart w:name="z3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7034 мың теңге: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7034 мың теңге.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Ақтоғай аудандық мәслихатының 22.07.2025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– 2027 жылдарға арналған Абай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69694 мың теңге, оның ішінде: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1607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68087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69694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2"/>
    <w:bookmarkStart w:name="z3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Ақтоғай аудандық мәслихатының 22.07.2025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– 2027 жылдарға арналған Айыртас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63132 мың теңге, оның ішінде: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20703 мың теңге;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42429 мың теңге;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70074 мың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4"/>
    <w:bookmarkStart w:name="z3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-6942 мың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6942 мың теңге: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6942 мың теңге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Ақтоғай аудандық мәслихатының 22.07.2025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 – 2027 жылдарға арналған Жидебай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65863 мың теңге, оның ішінде: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65238 мың теңге;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625 мың теңге;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75310 мың теңге;</w:t>
      </w:r>
    </w:p>
    <w:bookmarkEnd w:id="75"/>
    <w:bookmarkStart w:name="z3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-9447 мың теңге;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9447 мың теңге: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9447 мың теңге.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Қарағанды облысы Ақтоғай аудандық мәслихатының 22.07.2025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 – 2027 жылдарға арналған Кежек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57440 мың теңге, оның ішінде: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16079 мың теңге;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196 мың теңге;</w:t>
      </w:r>
    </w:p>
    <w:bookmarkEnd w:id="87"/>
    <w:bookmarkStart w:name="z37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41165 мың теңге;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57845 мың теңге;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-405 мың теңге;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405 мың теңге: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405 мың теңге.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Ақтоғай аудандық мәслихатының 22.07.2025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 – 2027 жылдарға арналған Қарабұлақ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66826 теңге, оның ішінде: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10569 мың теңге;</w:t>
      </w:r>
    </w:p>
    <w:bookmarkEnd w:id="100"/>
    <w:bookmarkStart w:name="z38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610 мың теңге;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55647 мың теңге;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70190 мың теңге;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-3364 мың теңге;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3364 мың теңге: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3364 мың теңге.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Қарағанды облысы Ақтоғай аудандық мәслихатының 22.07.2025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 – 2027 жылдарға арналған Қараменде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12"/>
    <w:bookmarkStart w:name="z38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49581 мың теңге, оның ішінде: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10691 мың теңге;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38890 мың теңге;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50402 мың теңге;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-821 мың теңге;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821 мың теңге: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821 мың теңге.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Қарағанды облысы Ақтоғай аудандық мәслихатының 22.07.2025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 – 2027 жылдарға арналған Қусақ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55046 мың теңге, оның ішінде: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17968 мың теңге;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37078 мың теңге;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58457 мың теңге;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-3411 мың теңге;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3411 мың теңге: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3411 мың теңге.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Қарағанды облысы Ақтоғай аудандық мәслихатының 22.07.2025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 – 2027 жылдарға арналған Қызыларай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82320 мың теңге, оның ішінде: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2692 мың теңге;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79628 мың теңге;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82320 мың теңге;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9"/>
    <w:bookmarkStart w:name="z38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Қарағанды облысы Ақтоғай аудандық мәслихатының 22.07.2025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 – 2027 жылдарға арналған Нүркен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68503 мың теңге, оның ішінде: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30102 мың теңге;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38401 мың теңге;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68503 мың теңге;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3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Қарағанды облысы Ақтоғай аудандық мәслихатының 22.07.2025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 – 2027 жылдарға арналған Ортадересін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55338 мың теңге, оның ішінде: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8172 мың теңге;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47166 мың теңге;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55338 мың теңге;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4"/>
    <w:bookmarkStart w:name="z3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Қарағанды облысы Ақтоғай аудандық мәслихатының 22.07.2025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2025 – 2027 жылдарға арналған Сарытерек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53044 мың теңге, оның ішінде: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51922 мың теңге;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266 мың теңге;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156 мың теңге;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700 мың теңге;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53045 мың теңге;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мың теңге;</w:t>
      </w:r>
    </w:p>
    <w:bookmarkEnd w:id="187"/>
    <w:bookmarkStart w:name="z34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мың теңге: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Қарағанды облысы Ақтоғай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2025 – 2027 жылдарға арналған Тасарал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92"/>
    <w:bookmarkStart w:name="z39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111221 мың теңге, оның ішінде:</w:t>
      </w:r>
    </w:p>
    <w:bookmarkEnd w:id="193"/>
    <w:bookmarkStart w:name="z39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6294 мың теңге;</w:t>
      </w:r>
    </w:p>
    <w:bookmarkEnd w:id="194"/>
    <w:bookmarkStart w:name="z39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104927 мың теңге;</w:t>
      </w:r>
    </w:p>
    <w:bookmarkEnd w:id="195"/>
    <w:bookmarkStart w:name="z39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111222 мың теңге;</w:t>
      </w:r>
    </w:p>
    <w:bookmarkEnd w:id="196"/>
    <w:bookmarkStart w:name="z39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97"/>
    <w:bookmarkStart w:name="z39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8"/>
    <w:bookmarkStart w:name="z39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9"/>
    <w:bookmarkStart w:name="z39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мың теңге;</w:t>
      </w:r>
    </w:p>
    <w:bookmarkEnd w:id="200"/>
    <w:bookmarkStart w:name="z40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мың теңге:</w:t>
      </w:r>
    </w:p>
    <w:bookmarkEnd w:id="201"/>
    <w:bookmarkStart w:name="z40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2"/>
    <w:bookmarkStart w:name="z40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3"/>
    <w:bookmarkStart w:name="z40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Қарағанды облысы Ақтоғай аудандық мәслихатының 22.07.2025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2025 – 2027 жылдарға арналған Шабанбай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05"/>
    <w:bookmarkStart w:name="z34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67963 мың теңге, оның ішінде:</w:t>
      </w:r>
    </w:p>
    <w:bookmarkEnd w:id="206"/>
    <w:bookmarkStart w:name="z34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18653 мың теңге;</w:t>
      </w:r>
    </w:p>
    <w:bookmarkEnd w:id="207"/>
    <w:bookmarkStart w:name="z35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49310 мың теңге;</w:t>
      </w:r>
    </w:p>
    <w:bookmarkEnd w:id="208"/>
    <w:bookmarkStart w:name="z35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67963 мың теңге;</w:t>
      </w:r>
    </w:p>
    <w:bookmarkEnd w:id="209"/>
    <w:bookmarkStart w:name="z35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10"/>
    <w:bookmarkStart w:name="z35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35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35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213"/>
    <w:bookmarkStart w:name="z35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214"/>
    <w:bookmarkStart w:name="z35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35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35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Қарағанды облысы Ақтоғай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2025 жылға арналған кенттер, ауыл, ауылдық округтер бюджеттеріне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49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218"/>
    <w:bookmarkStart w:name="z22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Аудандық бюджеттен аудандық маңызы бар қалалар, ауылдар, кенттер, ауылдық округтер бюджеттеріне берілетін 2025 жылға арналған бюджеттік субвенциялар 574293 мың теңге сомасында белгіленсін, оның ішінде:</w:t>
      </w:r>
    </w:p>
    <w:bookmarkEnd w:id="219"/>
    <w:bookmarkStart w:name="z22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ауылына – 101697 мың теңге;</w:t>
      </w:r>
    </w:p>
    <w:bookmarkEnd w:id="220"/>
    <w:bookmarkStart w:name="z22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Сарышаған кентіне – 47962 мың теңге;</w:t>
      </w:r>
    </w:p>
    <w:bookmarkEnd w:id="221"/>
    <w:bookmarkStart w:name="z22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Шашубай кентіне – 67725 мың теңге;</w:t>
      </w:r>
    </w:p>
    <w:bookmarkEnd w:id="222"/>
    <w:bookmarkStart w:name="z22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ауылдық округіне – 39072 мың теңге;</w:t>
      </w:r>
    </w:p>
    <w:bookmarkEnd w:id="223"/>
    <w:bookmarkStart w:name="z22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Айыртас ауылдық округіне – 21195 мың теңге;</w:t>
      </w:r>
    </w:p>
    <w:bookmarkEnd w:id="224"/>
    <w:bookmarkStart w:name="z22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Кежек ауылдық округіне – 24673 мың теңге;</w:t>
      </w:r>
    </w:p>
    <w:bookmarkEnd w:id="225"/>
    <w:bookmarkStart w:name="z22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ауылдық округіне – 39022 мың теңге;</w:t>
      </w:r>
    </w:p>
    <w:bookmarkEnd w:id="226"/>
    <w:bookmarkStart w:name="z22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Қараменде би ауылдық округіне – 31050 мың теңге;</w:t>
      </w:r>
    </w:p>
    <w:bookmarkEnd w:id="227"/>
    <w:bookmarkStart w:name="z22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Қусақ ауылдық округіне – 30023 мың теңге;</w:t>
      </w:r>
    </w:p>
    <w:bookmarkEnd w:id="228"/>
    <w:bookmarkStart w:name="z23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Қызыларай ауылдық округіне – 43529 мың теңге;</w:t>
      </w:r>
    </w:p>
    <w:bookmarkEnd w:id="229"/>
    <w:bookmarkStart w:name="z23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Ортадересін ауылдық округіне – 31381 мың теңге;</w:t>
      </w:r>
    </w:p>
    <w:bookmarkEnd w:id="230"/>
    <w:bookmarkStart w:name="z23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Тасарал ауылдық округіне – 48354 мың теңге;</w:t>
      </w:r>
    </w:p>
    <w:bookmarkEnd w:id="231"/>
    <w:bookmarkStart w:name="z23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Шабанбай би ауылдық округіне – 48610 мың теңге.</w:t>
      </w:r>
    </w:p>
    <w:bookmarkEnd w:id="232"/>
    <w:bookmarkStart w:name="z23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Осы шешім 2025 жылдың 1 қаңтарынан бастап қолданысқа енеді.</w:t>
      </w:r>
    </w:p>
    <w:bookmarkEnd w:id="2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37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ауылының 2025 жылға арналған бюджеті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Ақтоғай аудандық мәслихатының 22.07.2025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2 қосымша</w:t>
            </w:r>
          </w:p>
        </w:tc>
      </w:tr>
    </w:tbl>
    <w:bookmarkStart w:name="z239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ауылының 2026 жылға арналған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3 қосымша</w:t>
            </w:r>
          </w:p>
        </w:tc>
      </w:tr>
    </w:tbl>
    <w:bookmarkStart w:name="z24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ауылының 2027 жылға арналған бюджеті 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43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Сарышаған кентінің 2025 жылға арналған бюджеті 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Ақтоғай аудандық мәслихатының 22.07.2025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5 қосымша</w:t>
            </w:r>
          </w:p>
        </w:tc>
      </w:tr>
    </w:tbl>
    <w:bookmarkStart w:name="z245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Сарышаған кентінің 2026 жылға арналған бюджеті 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6 қосымша</w:t>
            </w:r>
          </w:p>
        </w:tc>
      </w:tr>
    </w:tbl>
    <w:bookmarkStart w:name="z247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Сарышаған кентінің 2027 жылға арналған бюджеті 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 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49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 кентінің 2025 жылға арналған бюджеті 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Ақтоғай аудандық мәслихатының 22.07.2025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8 қосымша</w:t>
            </w:r>
          </w:p>
        </w:tc>
      </w:tr>
    </w:tbl>
    <w:bookmarkStart w:name="z251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 кентінің 2026 жылға арналған бюджеті 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9 қосымша</w:t>
            </w:r>
          </w:p>
        </w:tc>
      </w:tr>
    </w:tbl>
    <w:bookmarkStart w:name="z253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 кентінің 2027 жылға арналған бюджеті 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55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2025 жылға арналған бюджеті 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Қарағанды облысы Ақтоғай аудандық мәслихатының 22.07.2025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11 қосымша</w:t>
            </w:r>
          </w:p>
        </w:tc>
      </w:tr>
    </w:tbl>
    <w:bookmarkStart w:name="z257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2026 жылға арналған бюджеті 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12 қосымша</w:t>
            </w:r>
          </w:p>
        </w:tc>
      </w:tr>
    </w:tbl>
    <w:bookmarkStart w:name="z259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2027 жылға арналған бюджеті 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61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Айыртас ауылдық округінің 2025 жылға арналған бюджеті </w:t>
      </w:r>
    </w:p>
    <w:bookmarkEnd w:id="246"/>
    <w:bookmarkStart w:name="z41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Қарағанды облысы Ақтоғай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14 қосымша</w:t>
            </w:r>
          </w:p>
        </w:tc>
      </w:tr>
    </w:tbl>
    <w:bookmarkStart w:name="z263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Айыртас ауылдық округінің 2026 жылға арналған бюджеті 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15 қосымша</w:t>
            </w:r>
          </w:p>
        </w:tc>
      </w:tr>
    </w:tbl>
    <w:bookmarkStart w:name="z265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Айыртас ауылдық округінің 2027 жылға арналған бюджеті 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67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Жидебай ауылдық округінің 2025 жылға арналған бюджеті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Қарағанды облысы Ақтоғай аудандық мәслихатының 22.07.2025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17 қосымша</w:t>
            </w:r>
          </w:p>
        </w:tc>
      </w:tr>
    </w:tbl>
    <w:bookmarkStart w:name="z269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Жидебай ауылдық округінің 2026 жылға арналған бюджеті 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18 қосымша</w:t>
            </w:r>
          </w:p>
        </w:tc>
      </w:tr>
    </w:tbl>
    <w:bookmarkStart w:name="z271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Жидебай ауылдық округінің 2027 жылға арналған бюджеті 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73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Кежек ауылдық округінің 2025 жылға арналған бюджеті </w:t>
      </w:r>
    </w:p>
    <w:bookmarkEnd w:id="253"/>
    <w:bookmarkStart w:name="z41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Қарағанды облысы Ақтоғай аудандық мәслихатының 22.07.2025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20 қосымша</w:t>
            </w:r>
          </w:p>
        </w:tc>
      </w:tr>
    </w:tbl>
    <w:bookmarkStart w:name="z275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Кежек ауылдық округінің 2026 жылға арналған бюджеті 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21 қосымша</w:t>
            </w:r>
          </w:p>
        </w:tc>
      </w:tr>
    </w:tbl>
    <w:bookmarkStart w:name="z277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Кежек ауылдық округінің 2027 жылға арналған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79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2025 жылға арналған бюджеті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Қарағанды облысы Ақтоғай аудандық мәслихатының 22.07.2025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23 қосымша</w:t>
            </w:r>
          </w:p>
        </w:tc>
      </w:tr>
    </w:tbl>
    <w:bookmarkStart w:name="z281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2026 жылға арналған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24 қосымша</w:t>
            </w:r>
          </w:p>
        </w:tc>
      </w:tr>
    </w:tbl>
    <w:bookmarkStart w:name="z283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2027 жылға арналған бюджеті 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285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Қараменде би ауылдық округінің 2025 жылға арналған бюджеті </w:t>
      </w:r>
    </w:p>
    <w:bookmarkEnd w:id="260"/>
    <w:bookmarkStart w:name="z41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Қарағанды облысы Ақтоғай аудандық мәслихатының 22.07.2025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26 қосымша</w:t>
            </w:r>
          </w:p>
        </w:tc>
      </w:tr>
    </w:tbl>
    <w:bookmarkStart w:name="z287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Қараменде би ауылдық округінің 2026 жылға арналған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27 қосымша</w:t>
            </w:r>
          </w:p>
        </w:tc>
      </w:tr>
    </w:tbl>
    <w:bookmarkStart w:name="z289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Қараменде би ауылдық округінің 2027 жылға арналған бюджеті 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291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Қусақ ауылдық округінің 2025 жылға арналған бюджеті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Қарағанды облысы Ақтоғай аудандық мәслихатының 22.07.2025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29 қосымша</w:t>
            </w:r>
          </w:p>
        </w:tc>
      </w:tr>
    </w:tbl>
    <w:bookmarkStart w:name="z293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Қусақ ауылдық округінің 2026 жылға арналған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30 қосымша</w:t>
            </w:r>
          </w:p>
        </w:tc>
      </w:tr>
    </w:tbl>
    <w:bookmarkStart w:name="z295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Қусақ ауылдық округінің 2027 жылға арналған бюджеті 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297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Қызыларай ауылдық округінің 2025 жылға арналған бюджеті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Қарағанды облысы Ақтоғай аудандық мәслихатының 22.07.2025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32 қосымша</w:t>
            </w:r>
          </w:p>
        </w:tc>
      </w:tr>
    </w:tbl>
    <w:bookmarkStart w:name="z299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Қызыларай ауылдық округінің 2026 жылға арналған бюджеті 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33 қосымша</w:t>
            </w:r>
          </w:p>
        </w:tc>
      </w:tr>
    </w:tbl>
    <w:bookmarkStart w:name="z301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Қызыларай ауылдық округінің 2027 жылға арналған бюджеті 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303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Нүркен ауылдық округінің 2025 жылға арналған бюджеті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Қарағанды облысы Ақтоғай аудандық мәслихатының 22.07.2025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35 қосымша</w:t>
            </w:r>
          </w:p>
        </w:tc>
      </w:tr>
    </w:tbl>
    <w:bookmarkStart w:name="z305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Нүркен ауылдық округінің 2026 жылға арналған бюджеті 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36 қосымша</w:t>
            </w:r>
          </w:p>
        </w:tc>
      </w:tr>
    </w:tbl>
    <w:bookmarkStart w:name="z307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Нүркен ауылдық округінің 2027 жылға арналған бюджеті 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309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Ортадересін ауылдық округінің 2025 жылға арналған бюджеті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Қарағанды облысы Ақтоғай аудандық мәслихатының 22.07.2025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38 қосымша</w:t>
            </w:r>
          </w:p>
        </w:tc>
      </w:tr>
    </w:tbl>
    <w:bookmarkStart w:name="z311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Ортадересін ауылдық округінің 2026 жылға арналған бюджеті 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39 қосымша</w:t>
            </w:r>
          </w:p>
        </w:tc>
      </w:tr>
    </w:tbl>
    <w:bookmarkStart w:name="z313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Ортадересін ауылдық округінің 2027 жылға арналған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 40 қосымша</w:t>
            </w:r>
          </w:p>
        </w:tc>
      </w:tr>
    </w:tbl>
    <w:bookmarkStart w:name="z31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Сарытерек ауылдық округінің 2025 жылға арналған бюджеті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Қарағанды облысы Ақтоғай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41 қосымша</w:t>
            </w:r>
          </w:p>
        </w:tc>
      </w:tr>
    </w:tbl>
    <w:bookmarkStart w:name="z317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Сарытерек ауылдық округінің 2026 жылға арналған бюджеті 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42 қосымша</w:t>
            </w:r>
          </w:p>
        </w:tc>
      </w:tr>
    </w:tbl>
    <w:bookmarkStart w:name="z319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Сарытерек ауылдық округінің 2027 жылға арналған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321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Тасарал ауылдық округінің 2025 жылға арналған бюджеті 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Қарағанды облысы Ақтоғай аудандық мәслихатының 22.07.2025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44 қосымша</w:t>
            </w:r>
          </w:p>
        </w:tc>
      </w:tr>
    </w:tbl>
    <w:bookmarkStart w:name="z323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Тасарал ауылдық округінің 2026 жылға арналған бюджеті 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45 қосымша</w:t>
            </w:r>
          </w:p>
        </w:tc>
      </w:tr>
    </w:tbl>
    <w:bookmarkStart w:name="z325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Тасарал ауылдық округінің 2027 жылға арналған бюджеті 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46 қосымша</w:t>
            </w:r>
          </w:p>
        </w:tc>
      </w:tr>
    </w:tbl>
    <w:bookmarkStart w:name="z327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Шабанбай би ауылдық округінің 2025 жылға арналған бюджеті </w:t>
      </w:r>
    </w:p>
    <w:bookmarkEnd w:id="282"/>
    <w:bookmarkStart w:name="z42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Қарағанды облысы Ақтоғай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47 қосымша</w:t>
            </w:r>
          </w:p>
        </w:tc>
      </w:tr>
    </w:tbl>
    <w:bookmarkStart w:name="z329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Шабанбай би ауылдық округінің 2026 жылға арналған бюджеті 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48 қосымша</w:t>
            </w:r>
          </w:p>
        </w:tc>
      </w:tr>
    </w:tbl>
    <w:bookmarkStart w:name="z331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Шабанбай би ауылдық округінің 2027 жылға арналған бюджеті 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333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ауыл, кенттер, ауылдық округтер бюджеттеріне аудандық бюджеттен нысаналы трансферттер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Қарағанды облысы Ақтоғай аудандық мәслихатының 22.07.2025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кенттер, ауылдық округтер әкімдіктерінің объектілерін күтіп-ұстауға, материалдық-техникалық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