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7a7" w14:textId="eee1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19 желтоқсандағы № 236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7233408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3511287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355411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103299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3263411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8788115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11280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60946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49666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113980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113980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-1679967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1679967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1012633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717000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бюджетке кірістерді бөлу нормативтері келесі мөлшерлерде белгіленсін: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98 пайыздан;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86 пайыздан;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42 пайыздан;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өңірдің әлеуметтік-экономикалық дамуы мен оның инфрақұрылымын дамытуға жер қойнауын пайдаланушылардың аударымдары бойынша – 100 пайыздан.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бюджетке облыстық бюджеттен берілетін субвенция мөлшері 937010 мың теңге сомасында қарастырылсын.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 шығыстарының құрамында ауыл, кенттер,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берілетін көрсетілген нысаналы трансферттер сомаларын бөлу Ақтоғай ауданы әкімдігі қаулысының негізінде анықталады.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ауыл, кенттер, ауылдық округтер бюджеттеріне берілетін 2025 жылға арналған бюджеттік субвенциялар 574293 мың теңге сомасында белгіленсін,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101697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47962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67725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39072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21195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24673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39022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31050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30023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43529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31381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48354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48610 мың теңге.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ауданы әкімдігінің 2025 жылға арналған резерві 64469 мың теңге сомасында бекітілсін.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1 қосымша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2 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3 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4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бюджетінің нысаналы трансферттері мен бюджеттік кредиттері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5 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ауыл, кенттер, ауылдық округтер бюджеттеріне аудандық бюджеттен нысаналы трансферттер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