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045c" w14:textId="37b0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26 желтоқсандағы № 110 "Ақтоғай ауданының кенттерінің, ауыл, ауылдық округтерінің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16 қазандағы № 211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2024-2026 жылдарға арналған бюджеті туралы" 2023 жылғы 26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142328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109144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149850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7522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7522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– 2026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115121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20960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1693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92468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120575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-5454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5454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5454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– 2026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181003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15939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2710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161190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186856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-5853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5853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5853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– 2026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41225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40405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41531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-306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306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– 2026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60654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5986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54668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74207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-13553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13553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13553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– 2026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48135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38047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62338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-14203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14203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14203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– 2026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41010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8888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32122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43472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-2462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2462 мың теңге: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2462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– 2026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46720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40820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48003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-1283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1283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– 2026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52672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7865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44807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55613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-2941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2941 мың теңге: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2941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– 2026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50557 мың теңге, оның ішінде: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11409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39148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59794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-9237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9237 мың теңге: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9237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– 2026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47321 мың теңге,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2008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45313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47607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-286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286 мың теңге: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– 2026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63781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29278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34503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70403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-6622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6622 мың теңге: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6622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– 2026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92516 мың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6009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86507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94807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-2291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2291 мың теңге: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2291 мың теңге.";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– 2026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74194 мың теңге, оның ішінде: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36305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180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37444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88893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-14699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14699 мың теңге: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14699 мың теңге.";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– 2026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104427 мың теңге, оның ішінде: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5092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99335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105057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-630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630 мың теңге: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630 мың теңге.";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– 2026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61989 мың теңге, оның ішінде: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12274 мың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49715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68109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-6120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6120 мың теңге: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6120 мың теңге.";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енеді.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 қосымша</w:t>
            </w:r>
          </w:p>
        </w:tc>
      </w:tr>
    </w:tbl>
    <w:bookmarkStart w:name="z24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 қосымша</w:t>
            </w:r>
          </w:p>
        </w:tc>
      </w:tr>
    </w:tbl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 қосымша</w:t>
            </w:r>
          </w:p>
        </w:tc>
      </w:tr>
    </w:tbl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 қосымша</w:t>
            </w:r>
          </w:p>
        </w:tc>
      </w:tr>
    </w:tbl>
    <w:bookmarkStart w:name="z25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13 қосымша</w:t>
            </w:r>
          </w:p>
        </w:tc>
      </w:tr>
    </w:tbl>
    <w:bookmarkStart w:name="z25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2024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16 қосымша</w:t>
            </w:r>
          </w:p>
        </w:tc>
      </w:tr>
    </w:tbl>
    <w:bookmarkStart w:name="z2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 қосымша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22 қосымша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25 қосымша</w:t>
            </w:r>
          </w:p>
        </w:tc>
      </w:tr>
    </w:tbl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28 қосымша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2024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31 қосымша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2024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34 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2024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37 қосымша</w:t>
            </w:r>
          </w:p>
        </w:tc>
      </w:tr>
    </w:tbl>
    <w:bookmarkStart w:name="z27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2024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40 қосымша</w:t>
            </w:r>
          </w:p>
        </w:tc>
      </w:tr>
    </w:tbl>
    <w:bookmarkStart w:name="z28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43 қосымша</w:t>
            </w:r>
          </w:p>
        </w:tc>
      </w:tr>
    </w:tbl>
    <w:bookmarkStart w:name="z28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46 қосымша</w:t>
            </w:r>
          </w:p>
        </w:tc>
      </w:tr>
    </w:tbl>
    <w:bookmarkStart w:name="z28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49 қосымша</w:t>
            </w:r>
          </w:p>
        </w:tc>
      </w:tr>
    </w:tbl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ауыл, кенттер, ауылдық округтер бюджеттеріне аудандық бюджеттен нысаналы трансферттер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