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882a9" w14:textId="05882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Ақтоғай аудандық мәслихатының 2023 жылғы 26 желтоқсандағы № 110 "Ақтоғай ауданының кенттерінің, ауыл, ауылдық округтерінің 2024-2026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Ақтоғай аудандық мәслихатының 2024 жылғы 24 сәуірдегі № 147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Ақтоғай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Ақтоғай аудандық мәслихатының "Ақтоғай ауданының кенттерінің, ауыл, ауылдық округтерінің 2024-2026 жылдарға арналған бюджеті туралы" 2023 жылғы 26 желтоқсандағы №110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 – 2026 жылдарға арналған Ақтоғай ауылының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167526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18925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260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692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147649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175048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-7522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7522 мың теңге: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7522 мың теңге.";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2024 – 2026 жылдарға арналған Сарышаған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101010 мың теңге, оның ішінде: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19260 мың теңге;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1693 мың теңге;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80057 мың теңге;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106464 мың теңге;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-5454 мың теңге;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5454 мың теңге: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5454 мың теңге.";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2024 – 2026 жылдарға арналған Шашубай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104195 мың теңге, оның ішінде: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11628 мың теңге;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340 мың теңге;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1172 мың теңге;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91055 мың теңге;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110048 мың теңге;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-5853 мың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5853 мың теңге: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5853 мың теңге.";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2024 – 2026 жылдарға арналған Абай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39510 мың теңге, оның ішінде: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600 мың теңге;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38910 мың теңге;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39510 мың теңге;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 мың теңге;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теңге: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2024 – 2026 жылдарға арналған Айыртас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59594 мың теңге, оның ішінде: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4651 мың теңге;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54943 мың теңге;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73147 мың теңге;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-13553 мың теңге;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13553 мың теңге: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13553 мың теңге.";</w:t>
      </w:r>
    </w:p>
    <w:bookmarkEnd w:id="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2024 – 2026 жылдарға арналған Жидебай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41799 мың теңге, оның ішінде: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3751 мың теңге;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38048 мың теңге;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47701 мың теңге;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-5902 мың теңге;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5902 мың теңге: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5902 мың теңге.";</w:t>
      </w:r>
    </w:p>
    <w:bookmarkEnd w:id="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2024 – 2026 жылдарға арналған Кежек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85"/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40791 мың теңге, оның ішінде: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8488 мың теңге;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32303 мың теңге;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43253 мың теңге;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92"/>
    <w:bookmarkStart w:name="z10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-2462 мың теңге;</w:t>
      </w:r>
    </w:p>
    <w:bookmarkEnd w:id="93"/>
    <w:bookmarkStart w:name="z10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2462 мың теңге:</w:t>
      </w:r>
    </w:p>
    <w:bookmarkEnd w:id="94"/>
    <w:bookmarkStart w:name="z10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95"/>
    <w:bookmarkStart w:name="z10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96"/>
    <w:bookmarkStart w:name="z10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2462 мың теңге.";</w:t>
      </w:r>
    </w:p>
    <w:bookmarkEnd w:id="9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1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2024 – 2026 жылдарға арналған Қарабұлақ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98"/>
    <w:bookmarkStart w:name="z11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43240 теңге, оның ішінде:</w:t>
      </w:r>
    </w:p>
    <w:bookmarkEnd w:id="99"/>
    <w:bookmarkStart w:name="z11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3460 мың теңге;</w:t>
      </w:r>
    </w:p>
    <w:bookmarkEnd w:id="100"/>
    <w:bookmarkStart w:name="z11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600 мың теңге;</w:t>
      </w:r>
    </w:p>
    <w:bookmarkEnd w:id="101"/>
    <w:bookmarkStart w:name="z11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39180 мың теңге;</w:t>
      </w:r>
    </w:p>
    <w:bookmarkEnd w:id="102"/>
    <w:bookmarkStart w:name="z11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44523 мың теңге;</w:t>
      </w:r>
    </w:p>
    <w:bookmarkEnd w:id="103"/>
    <w:bookmarkStart w:name="z11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104"/>
    <w:bookmarkStart w:name="z11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05"/>
    <w:bookmarkStart w:name="z11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06"/>
    <w:bookmarkStart w:name="z11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-1283 мың теңге;</w:t>
      </w:r>
    </w:p>
    <w:bookmarkEnd w:id="107"/>
    <w:bookmarkStart w:name="z12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1283 мың теңге:</w:t>
      </w:r>
    </w:p>
    <w:bookmarkEnd w:id="108"/>
    <w:bookmarkStart w:name="z12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09"/>
    <w:bookmarkStart w:name="z12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10"/>
    <w:bookmarkStart w:name="z12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1283 мың теңге.";</w:t>
      </w:r>
    </w:p>
    <w:bookmarkEnd w:id="1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2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2024 – 2026 жылдарға арналған Қараменде би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112"/>
    <w:bookmarkStart w:name="z12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35479 мың теңге, оның ішінде:</w:t>
      </w:r>
    </w:p>
    <w:bookmarkEnd w:id="113"/>
    <w:bookmarkStart w:name="z12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2022 мың теңге;</w:t>
      </w:r>
    </w:p>
    <w:bookmarkEnd w:id="114"/>
    <w:bookmarkStart w:name="z12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33457 мың теңге;</w:t>
      </w:r>
    </w:p>
    <w:bookmarkEnd w:id="115"/>
    <w:bookmarkStart w:name="z12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37544 мың теңге;</w:t>
      </w:r>
    </w:p>
    <w:bookmarkEnd w:id="116"/>
    <w:bookmarkStart w:name="z13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117"/>
    <w:bookmarkStart w:name="z13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18"/>
    <w:bookmarkStart w:name="z13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19"/>
    <w:bookmarkStart w:name="z13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-2065 мың теңге;</w:t>
      </w:r>
    </w:p>
    <w:bookmarkEnd w:id="120"/>
    <w:bookmarkStart w:name="z13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2065 мың теңге:</w:t>
      </w:r>
    </w:p>
    <w:bookmarkEnd w:id="121"/>
    <w:bookmarkStart w:name="z13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22"/>
    <w:bookmarkStart w:name="z13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23"/>
    <w:bookmarkStart w:name="z13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2065 мың теңге.";</w:t>
      </w:r>
    </w:p>
    <w:bookmarkEnd w:id="1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3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2024 – 2026 жылдарға арналған Қусақ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125"/>
    <w:bookmarkStart w:name="z14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47389 мың теңге, оның ішінде:</w:t>
      </w:r>
    </w:p>
    <w:bookmarkEnd w:id="126"/>
    <w:bookmarkStart w:name="z14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11409 мың теңге;</w:t>
      </w:r>
    </w:p>
    <w:bookmarkEnd w:id="127"/>
    <w:bookmarkStart w:name="z14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35980 мың теңге;</w:t>
      </w:r>
    </w:p>
    <w:bookmarkEnd w:id="128"/>
    <w:bookmarkStart w:name="z14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56626 мың теңге;</w:t>
      </w:r>
    </w:p>
    <w:bookmarkEnd w:id="129"/>
    <w:bookmarkStart w:name="z14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130"/>
    <w:bookmarkStart w:name="z14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1"/>
    <w:bookmarkStart w:name="z14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32"/>
    <w:bookmarkStart w:name="z14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-9237 мың теңге;</w:t>
      </w:r>
    </w:p>
    <w:bookmarkEnd w:id="133"/>
    <w:bookmarkStart w:name="z14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9237 мың теңге:</w:t>
      </w:r>
    </w:p>
    <w:bookmarkEnd w:id="134"/>
    <w:bookmarkStart w:name="z14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35"/>
    <w:bookmarkStart w:name="z15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36"/>
    <w:bookmarkStart w:name="z15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9237 мың теңге.";</w:t>
      </w:r>
    </w:p>
    <w:bookmarkEnd w:id="1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5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2024 – 2026 жылдарға арналған Қызыларай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138"/>
    <w:bookmarkStart w:name="z15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47322 мың теңге, оның ішінде:</w:t>
      </w:r>
    </w:p>
    <w:bookmarkEnd w:id="139"/>
    <w:bookmarkStart w:name="z15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2008 мың теңге;</w:t>
      </w:r>
    </w:p>
    <w:bookmarkEnd w:id="140"/>
    <w:bookmarkStart w:name="z15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45314 мың теңге;</w:t>
      </w:r>
    </w:p>
    <w:bookmarkEnd w:id="141"/>
    <w:bookmarkStart w:name="z15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47608 мың теңге;</w:t>
      </w:r>
    </w:p>
    <w:bookmarkEnd w:id="142"/>
    <w:bookmarkStart w:name="z15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143"/>
    <w:bookmarkStart w:name="z15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44"/>
    <w:bookmarkStart w:name="z160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5"/>
    <w:bookmarkStart w:name="z161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-286 мың теңге;</w:t>
      </w:r>
    </w:p>
    <w:bookmarkEnd w:id="146"/>
    <w:bookmarkStart w:name="z16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286 мың теңге:</w:t>
      </w:r>
    </w:p>
    <w:bookmarkEnd w:id="147"/>
    <w:bookmarkStart w:name="z16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48"/>
    <w:bookmarkStart w:name="z164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49"/>
    <w:bookmarkStart w:name="z165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286 мың теңге.";</w:t>
      </w:r>
    </w:p>
    <w:bookmarkEnd w:id="1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6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2024 – 2026 жылдарға арналған Нүркен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151"/>
    <w:bookmarkStart w:name="z16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63916 мың теңге, оның ішінде:</w:t>
      </w:r>
    </w:p>
    <w:bookmarkEnd w:id="152"/>
    <w:bookmarkStart w:name="z16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29278 мың теңге;</w:t>
      </w:r>
    </w:p>
    <w:bookmarkEnd w:id="153"/>
    <w:bookmarkStart w:name="z17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34638 мың теңге;</w:t>
      </w:r>
    </w:p>
    <w:bookmarkEnd w:id="154"/>
    <w:bookmarkStart w:name="z17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76390 мың теңге;</w:t>
      </w:r>
    </w:p>
    <w:bookmarkEnd w:id="155"/>
    <w:bookmarkStart w:name="z17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156"/>
    <w:bookmarkStart w:name="z17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57"/>
    <w:bookmarkStart w:name="z17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58"/>
    <w:bookmarkStart w:name="z17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-12474 мың теңге;</w:t>
      </w:r>
    </w:p>
    <w:bookmarkEnd w:id="159"/>
    <w:bookmarkStart w:name="z17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12474 мың теңге:</w:t>
      </w:r>
    </w:p>
    <w:bookmarkEnd w:id="160"/>
    <w:bookmarkStart w:name="z17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61"/>
    <w:bookmarkStart w:name="z17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62"/>
    <w:bookmarkStart w:name="z17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12474 мың теңге.";</w:t>
      </w:r>
    </w:p>
    <w:bookmarkEnd w:id="1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8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2024 – 2026 жылдарға арналған Ортадересін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164"/>
    <w:bookmarkStart w:name="z18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76412 мың теңге, оның ішінде:</w:t>
      </w:r>
    </w:p>
    <w:bookmarkEnd w:id="165"/>
    <w:bookmarkStart w:name="z18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5795 мың теңге;</w:t>
      </w:r>
    </w:p>
    <w:bookmarkEnd w:id="166"/>
    <w:bookmarkStart w:name="z18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70617 мың теңге;</w:t>
      </w:r>
    </w:p>
    <w:bookmarkEnd w:id="167"/>
    <w:bookmarkStart w:name="z18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78703 мың теңге;</w:t>
      </w:r>
    </w:p>
    <w:bookmarkEnd w:id="168"/>
    <w:bookmarkStart w:name="z18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169"/>
    <w:bookmarkStart w:name="z18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70"/>
    <w:bookmarkStart w:name="z18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71"/>
    <w:bookmarkStart w:name="z18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-2291 мың теңге;</w:t>
      </w:r>
    </w:p>
    <w:bookmarkEnd w:id="172"/>
    <w:bookmarkStart w:name="z19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2291 мың теңге:</w:t>
      </w:r>
    </w:p>
    <w:bookmarkEnd w:id="173"/>
    <w:bookmarkStart w:name="z19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4"/>
    <w:bookmarkStart w:name="z19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75"/>
    <w:bookmarkStart w:name="z19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2291 мың теңге.";</w:t>
      </w:r>
    </w:p>
    <w:bookmarkEnd w:id="1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9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2024 – 2026 жылдарға арналған Сарытерек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177"/>
    <w:bookmarkStart w:name="z19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60975 мың теңге, оның ішінде:</w:t>
      </w:r>
    </w:p>
    <w:bookmarkEnd w:id="178"/>
    <w:bookmarkStart w:name="z19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22933 мың теңге;</w:t>
      </w:r>
    </w:p>
    <w:bookmarkEnd w:id="179"/>
    <w:bookmarkStart w:name="z19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265 мың теңге;</w:t>
      </w:r>
    </w:p>
    <w:bookmarkEnd w:id="180"/>
    <w:bookmarkStart w:name="z19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180 мың теңге;</w:t>
      </w:r>
    </w:p>
    <w:bookmarkEnd w:id="181"/>
    <w:bookmarkStart w:name="z20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37597 мың теңге;</w:t>
      </w:r>
    </w:p>
    <w:bookmarkEnd w:id="182"/>
    <w:bookmarkStart w:name="z20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75674 мың теңге;</w:t>
      </w:r>
    </w:p>
    <w:bookmarkEnd w:id="183"/>
    <w:bookmarkStart w:name="z20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184"/>
    <w:bookmarkStart w:name="z20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85"/>
    <w:bookmarkStart w:name="z20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86"/>
    <w:bookmarkStart w:name="z20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-14699 мың теңге;</w:t>
      </w:r>
    </w:p>
    <w:bookmarkEnd w:id="187"/>
    <w:bookmarkStart w:name="z20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14699 мың теңге:</w:t>
      </w:r>
    </w:p>
    <w:bookmarkEnd w:id="188"/>
    <w:bookmarkStart w:name="z20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89"/>
    <w:bookmarkStart w:name="z20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90"/>
    <w:bookmarkStart w:name="z20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14699 мың теңге.";</w:t>
      </w:r>
    </w:p>
    <w:bookmarkEnd w:id="1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11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2024 – 2026 жылдарға арналған Тасарал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192"/>
    <w:bookmarkStart w:name="z212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96042 мың теңге, оның ішінде:</w:t>
      </w:r>
    </w:p>
    <w:bookmarkEnd w:id="193"/>
    <w:bookmarkStart w:name="z213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1395 мың теңге;</w:t>
      </w:r>
    </w:p>
    <w:bookmarkEnd w:id="194"/>
    <w:bookmarkStart w:name="z214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94647 мың теңге;</w:t>
      </w:r>
    </w:p>
    <w:bookmarkEnd w:id="195"/>
    <w:bookmarkStart w:name="z215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96044 мың теңге;</w:t>
      </w:r>
    </w:p>
    <w:bookmarkEnd w:id="196"/>
    <w:bookmarkStart w:name="z216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197"/>
    <w:bookmarkStart w:name="z217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98"/>
    <w:bookmarkStart w:name="z218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99"/>
    <w:bookmarkStart w:name="z219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-2 мың теңге;</w:t>
      </w:r>
    </w:p>
    <w:bookmarkEnd w:id="200"/>
    <w:bookmarkStart w:name="z220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2 мың теңге:</w:t>
      </w:r>
    </w:p>
    <w:bookmarkEnd w:id="201"/>
    <w:bookmarkStart w:name="z221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02"/>
    <w:bookmarkStart w:name="z222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03"/>
    <w:bookmarkStart w:name="z223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мың теңге.";</w:t>
      </w:r>
    </w:p>
    <w:bookmarkEnd w:id="20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25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"16. 2024 – 2026 жылдарға арналған Шабанбай би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205"/>
    <w:bookmarkStart w:name="z226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60730 мың теңге, оның ішінде:</w:t>
      </w:r>
    </w:p>
    <w:bookmarkEnd w:id="206"/>
    <w:bookmarkStart w:name="z227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10947 мың теңге;</w:t>
      </w:r>
    </w:p>
    <w:bookmarkEnd w:id="207"/>
    <w:bookmarkStart w:name="z228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49783 мың теңге;</w:t>
      </w:r>
    </w:p>
    <w:bookmarkEnd w:id="208"/>
    <w:bookmarkStart w:name="z229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66850 мың теңге;</w:t>
      </w:r>
    </w:p>
    <w:bookmarkEnd w:id="209"/>
    <w:bookmarkStart w:name="z230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210"/>
    <w:bookmarkStart w:name="z231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11"/>
    <w:bookmarkStart w:name="z232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12"/>
    <w:bookmarkStart w:name="z233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-6120 мың теңге;</w:t>
      </w:r>
    </w:p>
    <w:bookmarkEnd w:id="213"/>
    <w:bookmarkStart w:name="z234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6120 мың теңге:</w:t>
      </w:r>
    </w:p>
    <w:bookmarkEnd w:id="214"/>
    <w:bookmarkStart w:name="z235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15"/>
    <w:bookmarkStart w:name="z236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16"/>
    <w:bookmarkStart w:name="z237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6120 мың теңге.";</w:t>
      </w:r>
    </w:p>
    <w:bookmarkEnd w:id="217"/>
    <w:bookmarkStart w:name="z238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18"/>
    <w:bookmarkStart w:name="z239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енеді.</w:t>
      </w:r>
    </w:p>
    <w:bookmarkEnd w:id="2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Р.Абеуов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147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№110 шешіміне 1 қосымша</w:t>
            </w:r>
          </w:p>
        </w:tc>
      </w:tr>
    </w:tbl>
    <w:bookmarkStart w:name="z243" w:id="2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Ақтоғай ауылының 2024 жылға арналған бюджеті</w:t>
      </w:r>
    </w:p>
    <w:bookmarkEnd w:id="2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147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110 шешіміне 4 қосымша</w:t>
            </w:r>
          </w:p>
        </w:tc>
      </w:tr>
    </w:tbl>
    <w:bookmarkStart w:name="z246" w:id="2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Сарышаған кентінің 2024 жылға арналған бюджеті</w:t>
      </w:r>
    </w:p>
    <w:bookmarkEnd w:id="2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147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110 шешіміне 7 қосымша</w:t>
            </w:r>
          </w:p>
        </w:tc>
      </w:tr>
    </w:tbl>
    <w:bookmarkStart w:name="z249" w:id="2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Шашубай кентінің 2024 жылға арналған бюджеті</w:t>
      </w:r>
    </w:p>
    <w:bookmarkEnd w:id="2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147 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№110 шешіміне 10 қосымша</w:t>
            </w:r>
          </w:p>
        </w:tc>
      </w:tr>
    </w:tbl>
    <w:bookmarkStart w:name="z252" w:id="2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Абай ауылдық округінің 2024 жылға арналған бюджеті</w:t>
      </w:r>
    </w:p>
    <w:bookmarkEnd w:id="2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147 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110 шешіміне 13 қосымша</w:t>
            </w:r>
          </w:p>
        </w:tc>
      </w:tr>
    </w:tbl>
    <w:bookmarkStart w:name="z255" w:id="2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Айыртас ауылдық округінің 2024 жылға арналған бюджеті</w:t>
      </w:r>
    </w:p>
    <w:bookmarkEnd w:id="2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147 шешіміне 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110 шешіміне 16 қосымша</w:t>
            </w:r>
          </w:p>
        </w:tc>
      </w:tr>
    </w:tbl>
    <w:bookmarkStart w:name="z258" w:id="2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Жидебай ауылдық округінің 2024 жылға арналған бюджеті</w:t>
      </w:r>
    </w:p>
    <w:bookmarkEnd w:id="2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147 шешіміне 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110 шешіміне 19 қосымша</w:t>
            </w:r>
          </w:p>
        </w:tc>
      </w:tr>
    </w:tbl>
    <w:bookmarkStart w:name="z261" w:id="2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Кежек ауылдық округінің 2024 жылға арналған бюджеті</w:t>
      </w:r>
    </w:p>
    <w:bookmarkEnd w:id="2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147 шешіміне 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110 шешіміне 22 қосымша</w:t>
            </w:r>
          </w:p>
        </w:tc>
      </w:tr>
    </w:tbl>
    <w:bookmarkStart w:name="z264" w:id="2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Қарабұлақ ауылдық округінің 2024 жылға арналған бюджеті</w:t>
      </w:r>
    </w:p>
    <w:bookmarkEnd w:id="2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147 шешіміне 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110 шешіміне 25 қосымша</w:t>
            </w:r>
          </w:p>
        </w:tc>
      </w:tr>
    </w:tbl>
    <w:bookmarkStart w:name="z267" w:id="2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Қараменде би ауылдық округінің 2024 жылға арналған бюджеті</w:t>
      </w:r>
    </w:p>
    <w:bookmarkEnd w:id="2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147 шешіміне 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110 шешіміне 28 қосымша</w:t>
            </w:r>
          </w:p>
        </w:tc>
      </w:tr>
    </w:tbl>
    <w:bookmarkStart w:name="z270" w:id="2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Қусақ ауылдық округінің 2024 жылға арналған бюджеті</w:t>
      </w:r>
    </w:p>
    <w:bookmarkEnd w:id="2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147 шешіміне 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110 шешіміне 31 қосымша</w:t>
            </w:r>
          </w:p>
        </w:tc>
      </w:tr>
    </w:tbl>
    <w:bookmarkStart w:name="z273" w:id="2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Қызыларай ауылдық округінің 2024 жылға арналған бюджеті</w:t>
      </w:r>
    </w:p>
    <w:bookmarkEnd w:id="2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147 шешіміне 12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№110 шешіміне 34 қосымша</w:t>
            </w:r>
          </w:p>
        </w:tc>
      </w:tr>
    </w:tbl>
    <w:bookmarkStart w:name="z276" w:id="2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Нүркен ауылдық округінің 2024 жылға арналған бюджеті</w:t>
      </w:r>
    </w:p>
    <w:bookmarkEnd w:id="2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147 шешіміне 13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№110 шешіміне 37 қосымша</w:t>
            </w:r>
          </w:p>
        </w:tc>
      </w:tr>
    </w:tbl>
    <w:bookmarkStart w:name="z279" w:id="2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Ортадересін ауылдық округінің 2024 жылға арналған бюджеті</w:t>
      </w:r>
    </w:p>
    <w:bookmarkEnd w:id="2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147 шешіміне 14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110 шешіміне 40 қосымша</w:t>
            </w:r>
          </w:p>
        </w:tc>
      </w:tr>
    </w:tbl>
    <w:bookmarkStart w:name="z282" w:id="2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Сарытерек ауылдық округінің 2024 жылға арналған бюджеті</w:t>
      </w:r>
    </w:p>
    <w:bookmarkEnd w:id="2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147 шешіміне 15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110 шешіміне 43 қосымша</w:t>
            </w:r>
          </w:p>
        </w:tc>
      </w:tr>
    </w:tbl>
    <w:bookmarkStart w:name="z285" w:id="2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Тасарал ауылдық округінің 2024 жылға арналған бюджеті</w:t>
      </w:r>
    </w:p>
    <w:bookmarkEnd w:id="2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147 шешіміне 16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110 шешіміне 46 қосымша</w:t>
            </w:r>
          </w:p>
        </w:tc>
      </w:tr>
    </w:tbl>
    <w:bookmarkStart w:name="z288" w:id="2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Шабанбай би ауылдық округінің 2024 жылға арналған бюджеті</w:t>
      </w:r>
    </w:p>
    <w:bookmarkEnd w:id="2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147 шешіміне 17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№110 шешіміне 49 қосымша</w:t>
            </w:r>
          </w:p>
        </w:tc>
      </w:tr>
    </w:tbl>
    <w:bookmarkStart w:name="z291" w:id="2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ауыл, кенттер, ауылдық округтер бюджеттеріне аудандық бюджеттен нысаналы трансферттер</w:t>
      </w:r>
    </w:p>
    <w:bookmarkEnd w:id="2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кенттер, ауылдық округтер әкімдіктерінің объектілерін күтіп-ұстауға, материалдық-техникалық базасын нығайтуға және жөндеу жүргізуге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