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d390" w14:textId="be7d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19 желтоқсандағы № 27/252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15 359 171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4 601 762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148 436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560 769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10 048 204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16 826 480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30 207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62 912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93 119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1 437 102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1 437 102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1 633 196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393 864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197 770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31.07.2025 </w:t>
      </w:r>
      <w:r>
        <w:rPr>
          <w:rFonts w:ascii="Times New Roman"/>
          <w:b w:val="false"/>
          <w:i w:val="false"/>
          <w:color w:val="000000"/>
          <w:sz w:val="28"/>
        </w:rPr>
        <w:t>№ 37/346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2025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аудандық маңызы бар қала, ауылдар, кенттер, ауылдық округтер бюджеттеріне берілетін субвенциялардың мөлшері 1 088 552 мың теңге сомасында қарастырылсын,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қаласына – 549 946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кентіне – 28 541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кентіне – 24 389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кентіне – 23 820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Дубовка ауылдық округіне – 95 648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округіне – 34 305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Есенгелді ауылдық округіне – 45 648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ауылдық округіне – 41 438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– 26 524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 ауылдық округіне – 21 476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Құлаайғыр ауылдық округіне – 48 198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– 43 969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Самарка ауылдық округіне – 31 160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Сәрепті ауылына – 35 844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Юбилейное ауылына – 37 646 мың теңге.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2025 жылға арналған аудандық маңызы бар қала, ауылдар, кенттер, ауылдық округтер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ауылдар, кенттер, ауылдық округтер бюджеттеріне берілетін көрсетілген нысаналы трансферттер сомаларын бөлу Абай ауданы әкімдігі қаулысының негізінде анықталады.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2025 жылға арналған резерві 60 000 мың теңге сомасында бекітілсін.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31.07.2025 </w:t>
      </w:r>
      <w:r>
        <w:rPr>
          <w:rFonts w:ascii="Times New Roman"/>
          <w:b w:val="false"/>
          <w:i w:val="false"/>
          <w:color w:val="ff0000"/>
          <w:sz w:val="28"/>
        </w:rPr>
        <w:t>№ 37/346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 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берілетін нысаналы трансферттер мен бюджеттік кредиттер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02.07.2025 </w:t>
      </w:r>
      <w:r>
        <w:rPr>
          <w:rFonts w:ascii="Times New Roman"/>
          <w:b w:val="false"/>
          <w:i w:val="false"/>
          <w:color w:val="ff0000"/>
          <w:sz w:val="28"/>
        </w:rPr>
        <w:t>№ 35/334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6 572 189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алуға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шешіміне5 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маңызы бар қалалар, ауылдар, кенттер, ауылдық округтер бюджеттеріне нысаналы трансферттер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02.07.2025 </w:t>
      </w:r>
      <w:r>
        <w:rPr>
          <w:rFonts w:ascii="Times New Roman"/>
          <w:b w:val="false"/>
          <w:i w:val="false"/>
          <w:color w:val="ff0000"/>
          <w:sz w:val="28"/>
        </w:rPr>
        <w:t>№ 35/334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