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2be0" w14:textId="3c62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2023 жылғы 22 желтоқсандағы № 14/136 "2024-2026 жылдарға арналған аудандық маңызы бар қаланың, ауылдардың, кенттердің,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2024 жылғы 11 қазандағы № 25/242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2023 жылғы 22 желтоқсандағы № 14/136 "2024-2026 жылдарға арналған аудандық маңызы бар қаланың, ауылдардың, кенттердің,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Абай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1 589 599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341 040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1 243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38 502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1 208 814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1 592 305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2 706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2 706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2 706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2024-2026 жылдарға арналған Топар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523 400 мың теңге,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145 420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2 618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374 892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603 263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79 863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79 863 мың теңге: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79 863 мың теңге.";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2024-2026 жылдарға арналған Қарабас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289 956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12 371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277 585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310 552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20 596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20 596 мың теңге: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20 596 мың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2024-2026 жылдарға арналған Южный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80 704 мың теңге, оның ішінде: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13 086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763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66 855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83 350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2 646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2 646 мың теңге: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2 646 мың теңге.";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2024-2026 жылдарға арналған Дубовка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229 105 мың теңге, оның ішінде: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32 326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665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871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195 243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233 219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4 114 мың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4 114 мың теңге: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4 114 мың теңге.";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2024-2026 жылдарға арналған Ақбастау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40 725 мың теңге, оның ішінде: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2 590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38 115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43 117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2 392 мың теңге;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2 392 мың теңге: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2 392 мың теңге.";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2024-2026 жылдарға арналған Қарағанды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31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61 486 мың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11 631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888 мың теңге;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48 896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67 205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5 719 мың теңге;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5 719 мың теңге: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5 719 мың теңге.";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2024-2026 жылдарға арналған Көксу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135 408 мың теңге, оның ішінде: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13 213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352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121 843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136 603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1 195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1 195 мың теңге: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1 195 мың теңге.";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2024-2026 жылдарға арналған Қурмин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39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34 358 мың теңге, оның ішінде: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11 112 мың теңге;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172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23 074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61 381 мың теңге;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27 023 мың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27 023 мың теңге: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27 023 мың теңге.";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37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2024-2026 жылдарға арналған Құлаайғыр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181 779 мың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6 231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294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175 254 мың теңге;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183 409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1 630 мың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1 630 мың теңге: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1 630 мың теңге.";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2024-2026 жылдарға арналған Мичурин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223 935 мың теңге, оның ішінде: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6 001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322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1 304 мың теңге;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216 308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225 638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1 703 мың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1 703 мың теңге: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1 703 мың теңге.";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2024-2026 жылдарға арналған Самарка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48 099 мың теңге, оның ішінде: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5 004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311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42 784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84 103 мың теңге;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36 004 мың теңге;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36 004 мың теңге: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36 004 мың теңге.";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49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20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2024-2026 жылдарға арналған Сәрепті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165 852 мың теңге, оның ішінде: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5 259 мың теңге;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160 593 мың теңге;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212 403 мың теңге;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46 551 мың теңге;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46 551 мың теңге: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46 551 мың теңге.";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2024-2026 жылдарға арналған Юбилейное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144 073 мың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14 755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1 383 мың теңге;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127 935 мың теңге;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160 316 мың теңге;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16 243 мың теңге;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16 243 мың теңге: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16 243 мың теңге.";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0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Абай қаласының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93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қаласының 2024 жылға арналған жоғары тұрған бюджеттен берілген нысаналы трансферттер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949 908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861 203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96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Топар кентінің бюджеті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299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Топар кентінің 2024 жылға арналған жоғары тұрған бюджеттен берілген нысаналы трансферттер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02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Қарабас кентінің бюджеті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305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Қарабас кентінің 2024 жылға арналған жоғары тұрған бюджеттен берілген нысаналы трансферттер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08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Южный кентінің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11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Южный кентінің 2024 жылға арналған жоғары тұрған бюджеттен берілген нысаналы трансферттер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314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Дубовка ауылдық округінің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317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Дубовка ауылдық округінің 2024 жылға арналған жоғары тұрған бюджеттен берілген нысаналы трансферттер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320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Ақбастау ауылдық округінің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 стаудан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323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Қарағанды ауылдық округінің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326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ауылдық округінің 2024 жылға арналған жоғары тұрған бюджеттен берілген нысаналы трансферттер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329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Көксу ауылдық округінің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332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Курмин ауылдық округінің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335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Құлаайғыр ауылдық округінің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338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Құлаайғыр ауылдық округінің 2024 жылға арналған жоғары тұрған бюджеттен берілген нысаналы трансферттер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341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Мичурин ауылдық округінің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қосымша</w:t>
            </w:r>
          </w:p>
        </w:tc>
      </w:tr>
    </w:tbl>
    <w:bookmarkStart w:name="z344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Мичурин ауылдық округінің 2024 жылға арналған жоғары тұрған бюджеттен берілген нысаналы трансферттер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347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Самарка ауылдық округінің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қосымша</w:t>
            </w:r>
          </w:p>
        </w:tc>
      </w:tr>
    </w:tbl>
    <w:bookmarkStart w:name="z350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Сәрепті ауылының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қосымша</w:t>
            </w:r>
          </w:p>
        </w:tc>
      </w:tr>
    </w:tbl>
    <w:bookmarkStart w:name="z353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Сәрепті ауылының 2024 жылға арналған жоғары тұрған бюджеттен берілген нысаналы трансферттер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қосымша</w:t>
            </w:r>
          </w:p>
        </w:tc>
      </w:tr>
    </w:tbl>
    <w:bookmarkStart w:name="z356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Юбилейное ауылының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қосымша</w:t>
            </w:r>
          </w:p>
        </w:tc>
      </w:tr>
    </w:tbl>
    <w:bookmarkStart w:name="z359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Юбилейное ауылының 2024 жылға арналған жоғары тұрған бюджеттен берілген нысаналы трансферттер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