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94b" w14:textId="4051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386/16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 айына тұрғын үйдің пайдалы алаңының бір шаршы метріне 37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