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a721" w14:textId="f20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Шахтинск қаласының Долинка, Новодолинский, Шахан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26 желтоқсандағы № 384/16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 және ресми жариялауға жатады.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және ресми жариялауға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1 010 847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90 861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919 441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1 053 319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-42 472 мың теңге;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42 472 мың теңге: 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42 472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Шахтинск қаласы Долинка, Новодолинский, Шахан кенттерінің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 бюджеттік бағдарламалары бойынша шығындар және кірістер қарастырылғаны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кенттер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Шахан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Шахан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Долинка кентінің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Долинка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Новодолинский кентінің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Новодолинский кентінің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