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084" w14:textId="f313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желтоқсандағы № 380/15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851 532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83 545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5 551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762 357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868 234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16 702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