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866" w14:textId="055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қазандағы № 367/14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868 732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81 329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885 434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16 702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