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00d" w14:textId="5af2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15 мамырдағы № 335/10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866 530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- 806 844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-302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302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- 302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