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0f628" w14:textId="bf0f6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Шахтинск қаласы әкімдігінің 2024 жылғы 31 қазандағы № 47/03 "Шахтинск қаласының Долинка кентіндегі жер учаскелеріне қауымдық сервитут белгілеу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қаласының әкімдігінің 2024 жылғы 17 желтоқсандағы № 56/01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Шахтинск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Шахтинск қаласы әкімдігінің 2024 жылғы 31 қазандағы №47/03 "Шахтинск қаласының Долинка кентіндегі жер учаскелеріне қауымдық сервитут белгілеу туралы" қаулысына өзгеріс енгізілсін,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"Қазақтелеком" акционерлік қоғамы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байланыс желісінің талшықты-оптикалық кабелін салу және пайдалану үшін, Шахтинск қаласы Долинка кентінің аумағында орналасқан жалпы ауданы 0,3408 га жер учаскелеріне 49 (қырық тоғыз) жыл мерзімге қауымдық сервитут белгіленсін.".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Шахтинск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Кыдырганбеков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