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9464" w14:textId="d429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Ақтас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20 желтоқсандағы № 172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1 қосымшаға сәйкес, келесі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927 611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98 008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1 062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826 143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956 965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-29 354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29 354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29 354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08.07.2025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Саран қаласының бюджетінен кент бюджетіне берілетін субвенциялар көлемі: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359 857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 жылға – 391 446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391 006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 кентінің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08.07.2025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Ақтас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шешіміне 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Ақтас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