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e5b2" w14:textId="b9ee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2023 жылғы 21 желтоқсандағы 9 сессиясының "2024-2026 жылдарға арналған Ақтас кентінің бюджеті туралы" № 85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2024 жылғы 29 қарашадағы № 160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2023 жылғы 21 желтоқсандағы 9 сессиясының "2024-2026 жылдарға арналған Ақтас кентінің бюджеті туралы" № 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жылға,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618 102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–78 340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538 353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659 358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- 41 256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41 256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41 256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 қалалық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Ақтас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мәдени-сауық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