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ad91" w14:textId="c74a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жылғы Балқаш қаласы және Саяқ кенті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2024 жылғы 19 желтоқсандағы № 19/157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баскару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Индустрия және инфрақұрылымдық даму министрі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жылға арналған Балқаш қаласы мен Саяқ кенті бойынша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60 теңге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