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73e" w14:textId="49de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Гүлшат және Саяқ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19 желтоқсандағы № 19/150 шешім.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Гүлшат кентінің бюджеті бекітілсін, оның ішінде 2025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95 148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- 1 907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Гүлшат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Саяқ кентінің бюджеті бекітілсін, оның ішінде 2025 жылға келесі көлемдерде: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179 327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5 758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46 286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22/180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Саяқ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Гүлшат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Гүлшат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Гүлшат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Гүлшат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Саяқ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Саяқ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Саяқ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Саяқ кентінің бюджетіне бөлінген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