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1ea" w14:textId="538d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10/80 "2024-2026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10 қазандағы № 17/141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№10/80 "2024-2026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Гүлшат кентінің бюджеті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Гүлшат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