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25db" w14:textId="2682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10/80 "2024-2026 жылдар ғаарналған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29 наурыздағы № 12/99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2023жылғы 22 желтоқсандағы №10/80"2024-2026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Саяқ кентінің бюджеті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171 789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216 715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- 44 926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44 926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44 926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