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80063" w14:textId="5a800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қаласының аумағында жергілікті ауқымдағы техногендік сипаттағы төтенше жағдай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қаласының әкімінің 2024 жылғы 12 ақпандағы № 1-ш шешімі. Күші жойылды - Қарағанды облысы Балқаш қаласының әкімінің 2025 жылғы 7 ақпандағы № 1-ш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Балқаш қаласының әкімінің 07.02.2025 </w:t>
      </w:r>
      <w:r>
        <w:rPr>
          <w:rFonts w:ascii="Times New Roman"/>
          <w:b w:val="false"/>
          <w:i w:val="false"/>
          <w:color w:val="ff0000"/>
          <w:sz w:val="28"/>
        </w:rPr>
        <w:t>№ 1-ш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 – 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 Төтенше жағдайлар министрінің м.а. 2023 жылғы 10 мамырдағы №240 "Табиғи және техногендік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облысы, Балқаш қаласы аумағында жергілікті ауқымдағы техногендік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Техногендік сипаттағы төтенше жағдайды жою басшысы болып Балқаш қаласы әкімінің орынбасары Темірхан Айдарханович Айдарханов тағайындалсын.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Балқаш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