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3492" w14:textId="3a93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2024 жылғы 19 желтоқсандағы № 59/15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"Қазақстан темір жолы" Ұлттық компаниясы" акционерлік қоғамының 2024 жылғы 14 қазандағы № ЖТ-2024-05623301 өтінішін қарап, Теміртау қаласы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темір жолы" Ұлттық компаниясы" акционерлік қоғамына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сызбаларға сәйкес Қарағанды облысы, Теміртау қаласының жерінде орналасқан магистральдық байланыс кабелін күтіп-ұстау және қызмет көрсету үшін, жалпы ауданы 14,5815 га жер учаскелеріне меншік иелері мен жер пайдаланушылардан алып қоймай, 49 жыл мерзімге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Теміртау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Жаңа-Ауыл станциясынан Көкпекті станциясына дейінгі магистральдық байланыс кабелін күтіп-ұстау және қызмет көрсету үшін жер учаскесінің сызбасы (жоспары)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Жаңа-Ауыл станциясынан Углеродная станциясына дейінгі магистральдық байланыс кабелін күтіп-ұстау және қызмет көрсету үшін жер учаскесінің сызбасы (жоспары)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Жаңа-Ауыл станциясынан Теміртау станциясына дейінгі магистральдық байланыс кабелін күтіп-ұстау және қызмет көрсету үшін жер учаскесінің сызбасы (жоспары)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