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573b" w14:textId="2935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кентінің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2024 жылғы 24 желтоқсандағы № 23/6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837 582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47 486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790 000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841 460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- 3 878 мың теңге;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3 878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31/5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Актау кентінің 2025 жылға арналған бюджетінде 4 мың теңге сомасындағы нысаналы пайдаланылмаған (толық пайдаланылмаған) трансферттерді қайтару көзделсін.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Қарағанды облысы Теміртау қалалық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Ақтау кентінің бюджетіне қалалық бюджеттен берілетін субвенциялар көлемі 690 000 мың теңге сомасында ескерілсін.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Ақтау кентінің 2025 жылға арналған бюджеті құрамында қалалық бюджеттен берілетін 100 000 мың теңге сомасындағы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Қарағанды облысы Теміртау қалалық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31/5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әкімдігінің 2023 жылғы 11 шілдедегі № 46/01 "Қарағанды облысының бюджетінен қаржыландырылатын ұйымдар қызметкерлерінің лауазымдық жалақыларына ынталандыру үстемеақыларын белгілеу тәртібі мен шарттарын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қалалық бюджет шығыстарының құрамында Теміртау қаласының бюджетінен қаржыландырылатын ведомстволық бағыныстағы ұйымдар қызметкерлерінің лауазымдық жалақыларына ынталандыру үстемеақыларын белгілеу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2025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Теміртау қалалық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31/5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837582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117881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102258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217481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321588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535351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535351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535351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577113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123837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123837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123837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261170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261170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261170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151360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600417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556352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556352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556352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600417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107038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274816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274816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274816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159516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 қосымша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қала бюджетінен ведомстволық бағынысты ұйымдар қызметкерлерінің лауазымдық айлықақыларына ынталандырушы үстемеақылар сомаларының бөлінуі (мәдениет саласындағы ерекше еңбек жағдайлары үшін қосымша ақы алатын басшылық пен негізгі қызметкерлерді қоспағанда)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бюджеттік бағдарламалардың әкімшілері бойынша, барлығы, оның ішінде: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"Ақтау" мәдени-бос уақыт өткізу орталығы" КМҚК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Ақтау кентінің 2025 жылға арналған бюджетіне бөлінген нысаналы ағымдағы трансферттер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Қарағанды облысы Теміртау қалалық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31/5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Абай, Первомайская, Лумумба, Әуезов, Шевченко, Менделеев көшелерінің су құбырын күрделі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