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7ecc" w14:textId="3ca7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2023 жылғы 26 желтоқсандағы № 12/4 "Теміртау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2024 жылғы 9 желтоқсандағы № 22/4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2023 жылғы 26 желтоқсандағы № 12/4 "Теміртау қаласының 2024-2026 жылдарға арналған бюджеті туралы" (Нормативтік құқықтық актілерді мемлекеттік тіркеу тізілімінде № 190851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38 903 992 мың теңге,оның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35 669 855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156 538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293 935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2 783 664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36 839 103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428 132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21 868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- 1 958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1 958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1 638 715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- 1 638 715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859 544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- 2 498 259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қалалық бюджет шығындары құрамында "Жергілікті өкілетті органдардың шешімі бойынша мұқтаж азаматтардың жекелеген топтарына әлеуметтік көмек" бағдарламасы бойынша 886 285 мың теңге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соғысындағы Жеңіс күні қарсаңында біржолғы әлеуметтік көмек көрсетуге – 30 670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Наурыз мейрамын мерекелеу күні қарсаңында біржолғы әлеуметтік көмек көрсетуге – 410 760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 туындаған кезде әлеуметтік көмек көрсетуге – 34 073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 наурыз мерекесіне орай "Алтын алқа", "Күміс алқа"-мен наградталған көп балалы аналарға біржолғы әлеуметтік көмек көрсетуге – 54 000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тұрғын үйлерді газбен жабдықтау бойынша біржолғы әлеуметтік көмек көрсетуге – 39 948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Конституциясы күні қарсаңында біржолғы әлеуметтік көмек көрсетуге – 63 380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күні қарсаңында біржолғы әлеуметтік көмек көрсетуге – 155 120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Ауғанстаннан әскерлерді шығару күні қарсаңында біржолғы әлеуметтік көмек көрсетуге – 42 000 мың теңге.".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білім беру ұйымдарында тәрбиленетін балалары бар көпбалалы отбасыларға біржолғы ақшалай төлем түріндегі әлеуметтік көмекті көрсетуге – 56 334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Теміртау қаласы әкімдігінің 2024 жылға арналған резерві 212 689 мың теңге сомасында бекітілсін."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2024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 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 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протездікортопедиялық көмек, сурдотехникалық құралдар, тифлотехникалық құралдар, санаторийкурорттық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 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-2498259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Теміртау қаласына жоғары тұрған бюджеттерден бөлінген нысаналы трансферттер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құнды қағаздарды шығару есебінен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3643204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492783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1142508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3643204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492783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1142508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1644835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492783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292508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жақсартуға, барлығы, оның ішінде: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135252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135252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"Spina bifida" диагнозы бар мүгедектігі бар адамдарды бір реттік қолданылатын майланған катетерлермен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132358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132358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Қарттар мен мүгедектігі бар адамдарға медициналық-әлеуметтік қызмет көрсетуге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17182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17182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балаларға қызмет көрсету бойынша әлеуметтік жобаны іске асыруға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қызметшiлердiң жекелеген санаттарының, мемлекеттiк бюджет қаражаты есебiнен ұсталатын ұйымдар қызметкерлерiнiң, қазыналық кәсiпорындар қызметкерлерінің жалақысын арттыруға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орталықтарындағы медицина қызметкерлерінің жалақысын көтеруге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еңбекақысын төлеуді ұлғайтуға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349050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349050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 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859544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ұстауға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52546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52546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 (Аманжолов, Подгорная көшелеріндегі рұқсат етілмеген қоқыс үйінділерін жоюға)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"Теміртау" АГТС-тен "САРЫ-АРҚА" МГ-ге дейін Теміртау қаласының газ тарату желілерін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кәріз желілерін салу, Оң жағалау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АБВ кварталы мен 9А ықшамауданының кәріз желілерін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бюджетінен Ақтау кентінің 2024 жылға арналған бюджетіне бөлінген нысаналы ағымдағы трансферттер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полиция ғимаратын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Первомайская, Лумумба, Әуезов, Шевченко көшелерінің су құбырын күрделі жөндеуге сараптамасымен жобалау-сметалық құжаттама әзірлеуге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"Оқжетпес-Т" ЖШС-нің 2023 жылға арналған суық сумен жабдықтау және канализация бойынша шығындарын өтеу бойынша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жарықтандыруды қалпына келтіруге 250 баған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89833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электр беру желісін қалпына келтіруге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көгалдандыруға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аялдама павильонын орнатуға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337271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көшесінің жолын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Маяковский, Мичурин, Лермонтов көшелеріндегі автожолдарды, Мырза тас жолынан зиратқа дейінгі жолды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59407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