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8401" w14:textId="b918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2023 жылғы 26 желтоқсандағы № 12/5 "Ақтау кентінің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2024 жылғы 17 мамырдағы № 15/5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Теміртау қалалық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2023 жылғы 26 желтоқсандағы № 12/5 "Ақтау кентінің 2024-2026 жылдарға арналған бюджеті туралы" (Нормативтік құқықтық актілерді мемлекеттік тіркеу тізілімінде № 191176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Ақтау кентінің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993 375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27 193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1 605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964 577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993 921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- 546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546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546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