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3720" w14:textId="30f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20 желтоқсандағы № 213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2025-2027 жылдарға арналған, оның ішінде 2025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153 474 877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119 409 885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654 222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2 665 753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30 745 017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162 275 069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1 243 774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2 458 000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1 214 226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- 10 043 966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- 10 043 966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9 423 836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5 770 548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6 390 678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2025 жылға арналған резерві 2 400 000 мың теңге сомасында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 бюджетінің түсімдері мен шығындарының құрамында облыстық бюджеттен нысаналы трансферттер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қаласының Қазыбек би атындағы ауданы мен Әлихан Бөкейхан ауданының 2025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2-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-4 549 416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3-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4-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орталықтарының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5-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2025 жылға арналған бюджеттік бағдарламалары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