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76e8e" w14:textId="4b76e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қалалық мәслихатының 2023 жылғы 22 желтоқсандағы № 119 "Қала бюджеті туралы Қарағанды 2024-2026 жж"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2024 жылғы 4 желтоқсандағы № 209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Қарағанды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қалалық мәслихатының 2023 жылғы 22 желтоқсандағы № 119 "Қала бюджеті туралы Қарағанды 2024-2026 жж" шешіміне өзгерістер енгізу туралы (Нормативтік құқықтық актілерді мемлекеттік тіркеу тізілімінде № 190846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Қаланың 2024-2026 жылдарға арналған, оның ішінде 2024 жылға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138 892 758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104 718 779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739 014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2 255 634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31 179 331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162 844 416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- 962 685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962 685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- 22 988 973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- 22 988 973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6 253 424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2 440 894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қаражаттың пайдаланылатын қалдықтары – 19 176 443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Қарағанды қаласы әкімдігінің 2024 жылға арналған резерві 298 216 мың теңге сомасында бекітілсін.";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Бөкенов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желтоқсандағы №119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2024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138 892 758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104 718 779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62 708 474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21 660 658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41 047 816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17 615 136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17 615 136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9 182 620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10 622 549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7 556 349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кәсiпорындардың таза кірiсi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мүлiктi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31 179 331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31 179 331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31 179 331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162 844 416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11 268 423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10 328 115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10 328 115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23 199 803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11 496 232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-962 685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-22 988 973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22 988 973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желтоқсандағы №119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 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Қаланың 2024 жылға арналған бюджетінің түсімдері мен шығыстарының құрамында ескерілген облыстық бюджеттен нысаналы трансферттер және бюджеттік кредиттер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37 432 755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7 742 622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23 436 709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6 253 424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7 742 622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мүгедектігі бар адамдардың құқықтарын қамтамасыз етуге және өмір сүру сапасын жақсартуға берілетін ағымдағы нысаналы трансферттерінің сомаларын бөлу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Арнаулы әлеуметтік қызметтер көрсету орталықтарындағы медицина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стационар жағдайында арнаулы әлеуметтік қызметтер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жастан 18 жасқа дейінгі балалар үшін қалалық қоғамдық көлікте (таксиден басқа) жеңілдікпен тегін жол жүруіне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осал адамдар үшін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1 066 619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қорғау іс-шараларын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520 608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23 436 709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14 811 614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1 625 095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6 253 424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жобалауға және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3 177 586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желтоқсандағы №119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 қосымша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Қазыбек би атындағы және Әлихан Бөкейхан аудандарының 2024 жылға арналған бюджеттік бағдарламалары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атындағы ауданның бюджеттік бағдарламалары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 ауданының бюджеттік бағдарламалары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2 193 061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