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b4d9" w14:textId="fbab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2024 - 2025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Қарағанды облысының әкімдігінің 2024 жылғы 11 қазандағы № 61/03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"Бiлiм туралы" Қазақстан Республикасының Заңының 6-бабының 2-тармағының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2024-2025 оқу жылына техникалық және кәсіптік, орта білімнен кейінгі білімі бар кадрларды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11 қазандағы</w:t>
            </w:r>
            <w:r>
              <w:br/>
            </w:r>
            <w:r>
              <w:rPr>
                <w:rFonts w:ascii="Times New Roman"/>
                <w:b w:val="false"/>
                <w:i w:val="false"/>
                <w:color w:val="000000"/>
                <w:sz w:val="20"/>
              </w:rPr>
              <w:t>№ 61/03 қаулысына</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2024-2025 оқу жылына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(орта буын, қолданбалы бакалавр мамандарын даярлау үшін)</w:t>
      </w:r>
    </w:p>
    <w:bookmarkEnd w:id="4"/>
    <w:bookmarkStart w:name="z11" w:id="5"/>
    <w:p>
      <w:pPr>
        <w:spacing w:after="0"/>
        <w:ind w:left="0"/>
        <w:jc w:val="both"/>
      </w:pPr>
      <w:r>
        <w:rPr>
          <w:rFonts w:ascii="Times New Roman"/>
          <w:b w:val="false"/>
          <w:i w:val="false"/>
          <w:color w:val="000000"/>
          <w:sz w:val="28"/>
        </w:rPr>
        <w:t>
      Бюджеттік бағдарламаның әкімшісі – "Қарағанды облысының білім басқармасы" мемлекеттік мекемесі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9-сынып базасында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11-сынып базасында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ТжКОБ базсында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"Әлихан Мусин атындағы Балқаш гуманитарлы-техникалық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 Техник-металлург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4S07160603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Құнанбаев атындағы Саран жоғары гуманитарлық-техникалық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 Қазақ тілі мен әдебиетті оқытудың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 Аудармашы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 Дене тәрбиесі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көпсалалы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"Мыңжасар Әдекенов атындағы Қарқаралы ауылшаруашылық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гуманитарлық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Мектепке дейінгі, бастауыш және негізгі орта білім берудің музыка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 Мектепке дейінгі тәрбие мен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 Көркем еңбек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жоғары политехникалық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 Техник-лаборант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 Техник-жылу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 Техник-металлург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 Есептеу техникасы және ақпараттық желілердің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"Тәттімбет атындағы Қарағанды өнер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ансамбілінің әртісі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 Мәдени-көпшілік шараларды ұйымдастырушы,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Көркемөнерпаздар хореографиялық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 Драма театрының әртісі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Кітапханашы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политехникалық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 Техник-энергетик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 Техник-жылу энергетигі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Өрт қауіпсіздігі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 Есептеу техникасы және ақпараттық желілердің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"Шахтинск технологиялық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 Газ объектілері құрал-жабдығын пайдалану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теміржол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көлік-технологиялық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 В-3 санатындағы әуе кемесіне техникалық қызмет көрсету техник-механигі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техника-құрылыс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 Техник-дизайнер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 BIM-техник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 Ландшафт дизайнеры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кәсіптік-техникалық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Техник -электронщик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тау-кен индустриалдық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индустриалды-технологиялық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Әбдікәрімов атындағы Нұра көпсалалы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агротехникалық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техникалық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технология және сервис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машина жасау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тамақтандыру және сервис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облыстық жоғары мейіргерлік колледжі" коммуналдық мемлекеттік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 Медициналық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қаласының медициналық колледжі" коммуналдық мемлекеттік қазыналық кәсіпорыны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"Әлия Молдағұлова атындағы облыстық мамандандырылған олимпиадалық резервтегі мектеп-интернат-колледжі" коммуналдық мемлекеттік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"Bolashaq" жоғарғы колледжі"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 Дене тәрбиесі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Спорт жаттықтырушысы -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 Мектепке дейінгі тәрбие мен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 Орыс тілі мен әдебиетті оқытудың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 Қазақ тілі мен әдебиетті оқытудың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 Информатика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Букенов атындағы Қарағанды банк колледжі"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Өрт қауіпсіздігі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 Бағалаушы-технигі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Іс қағаз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техникалық-экономикалық колледжі"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 Өнеркәсіп өнімдерінің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Желілік және жүйелік әкімшілендіру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 Бағалаушы-технигі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КеАҚ жанындағы Техника-экономикалық колледжі"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 Техник-металлург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 Техник-жылу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заманғы көпсалалы колледжі"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Іс қағаз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техникалық университеті" КеАҚ Инновациялық технологиялар колледжі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 Техник-электроник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 Экспедитор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 Техник-лаборант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жанындағы Экономика, бизнес және құқық колледжі"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 Маркетолог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 Есеп және аудиттің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 Тағам өндірісі технологиясының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 Cтандарттау жөніндегі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К.А. Сагинов атындағы колледж-мектебі"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 Техник-жылу энергетигі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 Аудармашы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көпсалалы колледжі" жеке меншік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жоғары медициналық колледжі"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медициналық интерколледжі" жеке меншік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 Гигиенист эпидемиолог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 Тіс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11 қазандағы</w:t>
            </w:r>
            <w:r>
              <w:br/>
            </w:r>
            <w:r>
              <w:rPr>
                <w:rFonts w:ascii="Times New Roman"/>
                <w:b w:val="false"/>
                <w:i w:val="false"/>
                <w:color w:val="000000"/>
                <w:sz w:val="20"/>
              </w:rPr>
              <w:t>№ 61/03 қаулысына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2024-2025 оқу жылына арналған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(медициналық мамандықтар бойынша мамандар даярлау үшін)</w:t>
      </w:r>
    </w:p>
    <w:bookmarkEnd w:id="6"/>
    <w:bookmarkStart w:name="z14" w:id="7"/>
    <w:p>
      <w:pPr>
        <w:spacing w:after="0"/>
        <w:ind w:left="0"/>
        <w:jc w:val="both"/>
      </w:pPr>
      <w:r>
        <w:rPr>
          <w:rFonts w:ascii="Times New Roman"/>
          <w:b w:val="false"/>
          <w:i w:val="false"/>
          <w:color w:val="000000"/>
          <w:sz w:val="28"/>
        </w:rPr>
        <w:t>
      Бюджеттік бағдарламаның әкімшісі – "Қарағанды облысының денсаулық сақтау басқармасы" мемлекеттік мекемесі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9-сынып </w:t>
            </w:r>
            <w:r>
              <w:rPr>
                <w:rFonts w:ascii="Times New Roman"/>
                <w:b/>
                <w:i w:val="false"/>
                <w:color w:val="000000"/>
                <w:sz w:val="20"/>
              </w:rPr>
              <w:t>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11-сынып </w:t>
            </w:r>
            <w:r>
              <w:rPr>
                <w:rFonts w:ascii="Times New Roman"/>
                <w:b/>
                <w:i w:val="false"/>
                <w:color w:val="000000"/>
                <w:sz w:val="20"/>
              </w:rPr>
              <w:t>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ТжКОБ </w:t>
            </w:r>
            <w:r>
              <w:rPr>
                <w:rFonts w:ascii="Times New Roman"/>
                <w:b/>
                <w:i w:val="false"/>
                <w:color w:val="000000"/>
                <w:sz w:val="20"/>
              </w:rPr>
              <w:t>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облыстық жоғары мейіргерлік колледжі" коммуналдық мемлекеттік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Гигиена</w:t>
            </w:r>
          </w:p>
          <w:bookmarkEnd w:id="8"/>
          <w:p>
            <w:pPr>
              <w:spacing w:after="20"/>
              <w:ind w:left="20"/>
              <w:jc w:val="both"/>
            </w:pPr>
            <w:r>
              <w:rPr>
                <w:rFonts w:ascii="Times New Roman"/>
                <w:b w:val="false"/>
                <w:i w:val="false"/>
                <w:color w:val="000000"/>
                <w:sz w:val="20"/>
              </w:rPr>
              <w:t>
және эпидемиология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 Гигиенист-эпидемиолог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қаласының медициналық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жоғары медициналық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медициналық интерколледжі"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 Гигиенист-эпидемиолог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11 қазандағы</w:t>
            </w:r>
            <w:r>
              <w:br/>
            </w:r>
            <w:r>
              <w:rPr>
                <w:rFonts w:ascii="Times New Roman"/>
                <w:b w:val="false"/>
                <w:i w:val="false"/>
                <w:color w:val="000000"/>
                <w:sz w:val="20"/>
              </w:rPr>
              <w:t>№ 61/03 қаулысына</w:t>
            </w:r>
            <w:r>
              <w:br/>
            </w:r>
            <w:r>
              <w:rPr>
                <w:rFonts w:ascii="Times New Roman"/>
                <w:b w:val="false"/>
                <w:i w:val="false"/>
                <w:color w:val="000000"/>
                <w:sz w:val="20"/>
              </w:rPr>
              <w:t>3-қосымша</w:t>
            </w:r>
          </w:p>
        </w:tc>
      </w:tr>
    </w:tbl>
    <w:bookmarkStart w:name="z17" w:id="9"/>
    <w:p>
      <w:pPr>
        <w:spacing w:after="0"/>
        <w:ind w:left="0"/>
        <w:jc w:val="left"/>
      </w:pPr>
      <w:r>
        <w:rPr>
          <w:rFonts w:ascii="Times New Roman"/>
          <w:b/>
          <w:i w:val="false"/>
          <w:color w:val="000000"/>
        </w:rPr>
        <w:t xml:space="preserve"> 2024-2025 оқу жылына арналған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(жұмысшы мамандықтары бойынша мамандар даярлау үшін)</w:t>
      </w:r>
    </w:p>
    <w:bookmarkEnd w:id="9"/>
    <w:bookmarkStart w:name="z18" w:id="10"/>
    <w:p>
      <w:pPr>
        <w:spacing w:after="0"/>
        <w:ind w:left="0"/>
        <w:jc w:val="both"/>
      </w:pPr>
      <w:r>
        <w:rPr>
          <w:rFonts w:ascii="Times New Roman"/>
          <w:b w:val="false"/>
          <w:i w:val="false"/>
          <w:color w:val="000000"/>
          <w:sz w:val="28"/>
        </w:rPr>
        <w:t>
      Бюджеттік бағдарламаның әкімшісі – "Қарағанды облысының білім басқармасы" мемлекеттік мекемесі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 Автомобиль құрастырушы-оператор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 Автокөлік құралдарын сырлаушы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техника-құрылыс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 Көркемөнер бұйымдарын дайындаушы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3W07321101 Слесарь-сантехник</w:t>
            </w:r>
          </w:p>
          <w:bookmarkEnd w:id="11"/>
          <w:p>
            <w:pPr>
              <w:spacing w:after="20"/>
              <w:ind w:left="20"/>
              <w:jc w:val="both"/>
            </w:pPr>
            <w:r>
              <w:rPr>
                <w:rFonts w:ascii="Times New Roman"/>
                <w:b w:val="false"/>
                <w:i w:val="false"/>
                <w:color w:val="000000"/>
                <w:sz w:val="20"/>
              </w:rPr>
              <w:t>
3W07321102 Тұрғын үй-коммуналдық шаруашылық объектілерінің инженерлік жүйелеріне қызмет көрсету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 Жиһаз жинақтаушы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 Электр жабдықтарын монтаждаушы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көлік-технологиялық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3W07161301 Автомобиль жөндеу слесарі</w:t>
            </w:r>
          </w:p>
          <w:bookmarkEnd w:id="12"/>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3W07161301 Автомобиль жөндеу слесарі</w:t>
            </w:r>
          </w:p>
          <w:bookmarkEnd w:id="13"/>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"Шахтинск 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Жер асты электрослесарі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"Әлихан Мусин атындағы Балқаш гуманитарлы-техникалық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 Бақылау-өлшеу аспаптары мен автоматикаға қызмет көрсету және жөндеу жөніндегі 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машина жасау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Кеңбейінді станокшы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 Бағдарламалық басқарылатын станоктардың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агротехникалық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3W07161301 Автомобиль жөндеу слесарі,</w:t>
            </w:r>
          </w:p>
          <w:bookmarkEnd w:id="14"/>
          <w:p>
            <w:pPr>
              <w:spacing w:after="20"/>
              <w:ind w:left="20"/>
              <w:jc w:val="both"/>
            </w:pPr>
            <w:r>
              <w:rPr>
                <w:rFonts w:ascii="Times New Roman"/>
                <w:b w:val="false"/>
                <w:i w:val="false"/>
                <w:color w:val="000000"/>
                <w:sz w:val="20"/>
              </w:rPr>
              <w:t>
3W07161303Автомобиль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3W07161603Ауыл шаруашылығы өндірісінің тракторист-машинисі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3W10130301 Кондитер-безендіруші,</w:t>
            </w:r>
          </w:p>
          <w:bookmarkEnd w:id="15"/>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кәсіптік-техникалық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 Басуға дейінгі процестердің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тау-кен индустриалдық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Жер асты электрослесарі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3W07140101Бақылау-өлшеу аспаптары мен автоматикаға қызмет көрсету және жөндеу жөніндегі 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3W07320102Ағаш ұстасы және паркет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технология және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Модельер-пішуші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Электронды және сандық техникаларға қызмет көрсету және жөндеу жөніндегі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 Жеке аяқ-киім тігу және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3W03220201Офис-менеджер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теміржол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3W07160501Локомотив машинисының көмекшісі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3W07160601Вагон жөндеу слесары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3W10410202Орталықтандырылған станса бекетінің кезекшісі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 Бақылау-өлшеу аспаптары мен автоматикаға қызмет көрсету және жөндеу жөніндегі 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3W07320801Темір жолдарды ағымдағы күтіп ұстау және жөндеу жөніндегі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индустриалды-технологиялық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3W10130301Кондитер-безендіруші</w:t>
            </w:r>
          </w:p>
          <w:bookmarkEnd w:id="16"/>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3W07210101 Ет өңдеуші,</w:t>
            </w:r>
          </w:p>
          <w:bookmarkEnd w:id="17"/>
          <w:p>
            <w:pPr>
              <w:spacing w:after="20"/>
              <w:ind w:left="20"/>
              <w:jc w:val="both"/>
            </w:pPr>
            <w:r>
              <w:rPr>
                <w:rFonts w:ascii="Times New Roman"/>
                <w:b w:val="false"/>
                <w:i w:val="false"/>
                <w:color w:val="000000"/>
                <w:sz w:val="20"/>
              </w:rPr>
              <w:t>
3W07210102 Ет өнімдерін өндіру желісінің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 Наубайшы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3W07140501 Сандық техниканы монтаждаушы-жөндеуші,</w:t>
            </w:r>
          </w:p>
          <w:bookmarkEnd w:id="18"/>
          <w:p>
            <w:pPr>
              <w:spacing w:after="20"/>
              <w:ind w:left="20"/>
              <w:jc w:val="both"/>
            </w:pPr>
            <w:r>
              <w:rPr>
                <w:rFonts w:ascii="Times New Roman"/>
                <w:b w:val="false"/>
                <w:i w:val="false"/>
                <w:color w:val="000000"/>
                <w:sz w:val="20"/>
              </w:rPr>
              <w:t>
3W07140502 Электронды және сандық техникаларға қызмет көрсету және жөндеу жөніндегі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3W10130301 Автомобиль жөндеу слесарі,</w:t>
            </w:r>
          </w:p>
          <w:bookmarkEnd w:id="19"/>
          <w:p>
            <w:pPr>
              <w:spacing w:after="20"/>
              <w:ind w:left="20"/>
              <w:jc w:val="both"/>
            </w:pPr>
            <w:r>
              <w:rPr>
                <w:rFonts w:ascii="Times New Roman"/>
                <w:b w:val="false"/>
                <w:i w:val="false"/>
                <w:color w:val="000000"/>
                <w:sz w:val="20"/>
              </w:rPr>
              <w:t>
3W10130302 Автомобиль электр жабдықтарын жөндеу жөніндегі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тамақтандыру және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3W10130301 Кондитер-безендіруші,</w:t>
            </w:r>
          </w:p>
          <w:bookmarkEnd w:id="20"/>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кәсіптік-техникалық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Жол-құрылыс машиналарының 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3W10130301 Кондитер-безендіруші,</w:t>
            </w:r>
          </w:p>
          <w:bookmarkEnd w:id="21"/>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3W07210202Сүт және сүт өнімдерін өндіру желісінің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3W10130201Даяшы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3W07140101Бақылау-өлшеу аспаптары мен автоматикаға қызмет көрсету және жөндеу жөніндегі 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3W07150102Кеңбейінді станокшы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индустриалды-технологиялық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3W07320104Кең бейінді құрылыс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3W07230101Тігінші</w:t>
            </w:r>
          </w:p>
          <w:bookmarkEnd w:id="22"/>
          <w:p>
            <w:pPr>
              <w:spacing w:after="20"/>
              <w:ind w:left="20"/>
              <w:jc w:val="both"/>
            </w:pPr>
            <w:r>
              <w:rPr>
                <w:rFonts w:ascii="Times New Roman"/>
                <w:b w:val="false"/>
                <w:i w:val="false"/>
                <w:color w:val="000000"/>
                <w:sz w:val="20"/>
              </w:rPr>
              <w:t>
3W07230102Арнайы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"Саран 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3W10130301 Кондитер-безендіруші,</w:t>
            </w:r>
          </w:p>
          <w:bookmarkEnd w:id="23"/>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Жөндеуші-слесарь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 Механикалық жинау жұмыстарының слесары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3W07130703Жер асты электрослесарі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Халық қаһарманы" Рақымжан Қошқарбаев атындағы Балқаш 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3W07130101Электромонтер (түрлері және салалары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3W07150701Кран машинисі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3W10130301 Кондитер-безендіруші,</w:t>
            </w:r>
          </w:p>
          <w:bookmarkEnd w:id="24"/>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3W10150103Туристiк агент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3W07140502Электронды және сандық техникаларға қызмет көрсету және жөндеу жөніндегі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"Ақтоғай аграрлық-техникалық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3W07130101Электромонтер (түрлері және салалары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3W08410103Ветеринарлық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"Бұқар-жырау агротехникалық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3W07161603Ауыл шаруашылығы өндірісінің тракторист-машинисі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3W07161602 Ауыл шаруашылығы техникасын жөндеу шебері,</w:t>
            </w:r>
          </w:p>
          <w:bookmarkEnd w:id="25"/>
          <w:p>
            <w:pPr>
              <w:spacing w:after="20"/>
              <w:ind w:left="20"/>
              <w:jc w:val="both"/>
            </w:pPr>
            <w:r>
              <w:rPr>
                <w:rFonts w:ascii="Times New Roman"/>
                <w:b w:val="false"/>
                <w:i w:val="false"/>
                <w:color w:val="000000"/>
                <w:sz w:val="20"/>
              </w:rPr>
              <w:t>
3W07161603Ауыл шаруашылығы өндірісінің тракторист-машинисі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"Мыңжасар Әдекенов атындағы Қарқаралы ауылшаруашылық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Әбдікәрімов атындағы Нұра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3W07320104Кең бейінді құрылыс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3W03220201Офис-менеджер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агротехникалық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3W07161601Жөндеуші-слесарь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3W04110101Бухгалтер-кассир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"Осакаров ауданының мектеп-интернат-колледжі"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3W07161301Автомобиль жөндеу слесарі,</w:t>
            </w:r>
          </w:p>
          <w:bookmarkEnd w:id="26"/>
          <w:p>
            <w:pPr>
              <w:spacing w:after="20"/>
              <w:ind w:left="20"/>
              <w:jc w:val="both"/>
            </w:pPr>
            <w:r>
              <w:rPr>
                <w:rFonts w:ascii="Times New Roman"/>
                <w:b w:val="false"/>
                <w:i w:val="false"/>
                <w:color w:val="000000"/>
                <w:sz w:val="20"/>
              </w:rPr>
              <w:t>
3W07161302Автомобиль электр жабдықтарын жөндеу жөніндегі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3W10130301 Кондитер-безендіруші,</w:t>
            </w:r>
          </w:p>
          <w:bookmarkEnd w:id="27"/>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колледж"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колледж"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техникалық-экономикалық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3W07140501Сандық техниканы монтаждаушы-жөндеуші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"Bolashaq" жоғарғы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 Телекоммуникациялық жабдықтар мен байланыс арналарын электромонтаждаушы-реттеуші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жанындағы Экономика, бизнес және құқық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 Сатушы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Сақтандыру агенті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3W04110101Бухгалтер-кассир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Букенов атындағы Қарағанды банк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3W04110101Бухгалтер-кассир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Сақтандыру агенті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3W04120102Несие агенті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көпсалалы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3W10410401Жол инспекторы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3W10320201Құтқарушы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3W104102014-ші және 5-ші кластардың темір жолстансасының кезекшісі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3W10130102Әкімші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Модельер-пішуші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 Визажист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сән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3W07230102Арнайы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