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3f3b" w14:textId="5ce3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білімі бар кадрларды даярлауға 2024 - 2025 оқу жылына арналған мемлекеттік білім беру тапсырысын бекіту туралы" Қарағанды облысы әкімдігінің 2024 жылғы 12 шілдедегі № 44/02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11 қазандағы № 61/02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2024 жылғы 12 шілдедегі № 44/02 "Техникалық және кәсіптік, орта білімнен кейінгі білімі бар кадрларды даярлауға 2024 - 2025 оқу жылына арналған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 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даярлаудың 2024-2025 оқу жылына арналған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Интерьер дизайны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өнімдерінің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Вокалдық өнер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Актерлік өнер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413 509/ 435 698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460 136/ 482 324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қорғау және ұтымды пайдалану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ақпараттық желілер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қауіпсіздік жүйелері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қамтамасыз ету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жылумен жабдықтау жүйелері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автоматтандырылған жүйелеріне қызмет көрсету және жөндеу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Токарлық іс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476 310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588 290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 (салалар және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жабдықтарды пайдалану және техникалық қызмет көрсету (өнеркәсіп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кемесіне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476 310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522 936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және ет өнімдерін өндіру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пісіру, макарон және кондитер өндірісі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Резеңке-техникалық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Жиһаз өндірісі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763 390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856 643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Аяқ-киім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ашық қазу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Ландшафтық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мен құрылыстарды салу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763 390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856 643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жобалау мен пайдаланудың автоматтандырылған жүйелері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қамтамасыз ету жабдықтары мен жүйелерін құрастыру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413 509/ 435 698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460 136/ 482 324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 өнері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косметология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 бизнесі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454 121/ 476 310/ 763 390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500 748/ 522 936/ 856 643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406 125/ 428 314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452 752/ 474 940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даярлаудың 2024-2025 оқу жылына арналған мемлекеттік білім беру тапсырысы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