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2d11" w14:textId="b552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жылға арналған мүмкіндігі шектеулі балаларды арнаулы психологиялық-педагогикалық қолдауға мемлекеттік білім беру тапсырысын бекіту туралы" Қарағанды облысы әкімдігінің 2024 жылғы 23 ақпандағы № 11/02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26 шілдедегі № 46/03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2024 жылғы 23 ақпандағы №11/02 "2024 жылға арналған мүмкіндігі шектеулі балаларды арнаулы психологиялық-педагогикалық қолдауға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26 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№11/02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Мүмкіндігі шектеулі балаларды арнаулы психологиялық-педагогикалық қолдауға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Топтардыңтипологиясы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балағаорташақұны (айына, цикл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1-топ-сөйлеудің, қозғалыссаласыныңөрескелбұзылулары бар (өздігіненқозғалатын, ақыл-ойысақталған); мінез-құлқыныңбұзылуы мен қиындықтары, психикалықдамуытежелген, көруқабілетінашар, естуқабілетінашарбалалар.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Көмеккөлемі-минималды: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бірмаманныңкөмегі (логопед немесе психолог немесе дефектолог);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көмекұзақтығыжылына 90 күнненбасталады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59 040теңге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айға – 8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177 120тенге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(цикл үшін -24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18 243 360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сомасы)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 арнайы психологиялық-педагогикалық қолдауға мемлекеттік тапсырыс стандартының есебі (сағатына 1 балаға дефектологтың қызметі)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2-топ-мүмкіндігі шектеулі, тірек-қимыл аппараты бұзылған (көмекшіқұралдардыңкөмегіменқозғалатын, сөйлеуқабілетібұзылған, бірақақыл-ойысақталған), естужәнекөруқабілетітереңбұзылған (көрмейтін, естімейтін), сөйлеудіңауырбұзылулары, жеңілжәнеорташадәрежелі интеллект бұзылыстары, қарым-қатынасжәнеәлеуметтікөзараіс-қимылбұзылыстары (аутизм);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Көмеккөлемі-орташа: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екімаманныңкөмегі (логопед және психолог немесе дефектолог және логопед немесе логопед жәнеемдікденешынықтырунұсқаушысы (бұданәрі – ЕДШ));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көмекұзақтығыжылына 180 күнненбасталады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118 080теңге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айға – 16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708 480тенге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(цикл үшін -96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сомасы)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 арнайы психологиялық-педагогикалық қолдауға мемлекеттік тапсырыс стандартының есебі (сағатына 1 балаға дефектологтың қызметі)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7 380теңге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маманның көмегі қажет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3-топ-мүмкіндігі шектеулі, күрделі (аралас) бұзылулары бар балалар, 2 немесеодан да көпбұзылулардыңтіркесімі: көружәнеестуқабілетініңбұзылуы, тірек-қимыл аппараты мен интеллекттіңбұзылуы, интеллект пен естуқабілетініңбұзылуы, әлеуметтікөзараәрекеттесудіңбұзылуы (аутизм) жәнеинтеллекттіңбұзылуыжәнет.б.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Көмеккөлемі-максималды: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үшмаманныңкөмегі (логопед, психолог және ЕДШ нұсқаушысынемесе дефектолог, логопед және психолог);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көмекұзақтығыжылына 180 күннен 270 күнгедейін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177120теңге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айға – 24 сабақ)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1 594 080теңге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(цикл үшін -216 сабақтар)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70 139 520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сомасы)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 арнайы психологиялық-педагогикалық қолдауға мемлекеттік тапсырыс стандартының есебі (сағатына 1 балаға дефектологтың қызметі)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7 380теңге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маманның көмегі қажет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196 780 320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