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fba6" w14:textId="ab7f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6 ақпандағы № 07/03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8-4)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Оқу-ағарту министрінің 2022 жылғы 27 тамыздағы "Еңбек нарығының қажеттіліктерін ескере отырып, техникалық және кәсіптік, орта білімнен кейінгі білімі бар кадрларды даярлауға, сондай-ақ мектепке дейінгі тәрбиелеу мен оқытуға, орта білім беруге және балаларға қосымша білім беруге мемлекеттік білім беру тапсырысын орналастыру қағидаларын бекіту туралы" №381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Балаларға қосымша білім беруге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"6 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балаларға қосымша білім беруге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үйірмелерінің бағыттары мен атаулары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арналған мемлекеттік білім беру тапсырысының көлемі (білім алушылардың және (немесе) тәрбиеленушілердің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 құны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және (немесе) тәрбиеленушіге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қажеттіліктері бар бір балаға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робототехника, физика мен робототехника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 модельдеу, компьютерлік графика, құрастыру, бағдарламалау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қажеттіліктері бар балаларға арналған құрастыру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 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Туристік-өлкетану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гид-экскурсовод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туризм, өлкетану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скалалаздау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- эстетикалық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қыш, керамика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ағашқа көркем сурет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кестелеу, ілмекпен, жіппен тоқу, тігу, макраме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негіздері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ойындар клубы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пікірсайыс қозғалысы, шешендік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- биологиялық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экожурналистика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математическалық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202 214 664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