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f4a1" w14:textId="a45f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бойынша қоршаған орта сапасының нысаналы көрсеткіштерін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2024 жылғы 26 желтоқсандағы № 249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01.03.2025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 бойынша қоршаған орта сапасының нысаналы көрсеткіштері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наурызынан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 қоршаған орта сапасының нысаналы көрсеткіштері.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Атмосфералық ауаның сапасы.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нысаны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Анықталатын компонент мг/м3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мәндер мүмкіндігінше бір реттік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3 жылдан кейін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жылдан кейін 2029 жыл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мәндер орташа тәуліктік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3 жылдан кейін од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жылдан кейін 2029 жыл год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"Юбилейный"дүкенінің 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көшесінің қиылысы - Космонавтов көшесі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45-ші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көшесі, Маргарин зауыты 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Михайловка, Речная көшесінің қиылысы-Бардин көшесі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 ауданы, Университетская көшесінің қиылысы-Язева көшесі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Юго-Восток ауданы, “Сарыарка”кинотеатры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Юго-Восток ауданы, Шахтерлер даңғылы, Қазақстаннын халықтар достық Үйі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 57 көшесі (ПНЗ №5)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бөлшектер РМ 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 (1ПДК)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бөлшектерРМ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(1ПДК)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Майкудук, Геннадий Головкин спорт кешені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бөлшектер РМ 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бөлшектер РМ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Майкудук, Голубые пруды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Майкудук, "Қазкарбон" зауытының 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Майкудук, Балалар ауруханасы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бөлшектер РМ 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бөлшектер РМ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Майкудук, Бирюзова көшесі 15 (ПНЗ №4)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(1ПДК)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бөлшектер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(1ПДК)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Пришахтинск, 23-ші шағын аудан, Зелинского көшесі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(ПНЗ №8)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бөлшектер РМ 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 (1ПДК)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бөлшектер РМ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(1ПДК)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Узенка,Лизы Чайкина көшесі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сутегі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Фурманова 5көшесі (ПНЗ №2)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(1ПДК)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бөлшектер РМ 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 (1ПДК)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Димитрова 213 көшесі (ПНЗ №3)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(1ПДК)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бөлшектер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(1ПДК)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6-шы шағын аудан ("Опан" шоқысы, ауыз су резервуарлары ауданы)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бөлшектер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(1ПДК)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" а " шағынауданы (құтқару станциясының ауданы)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(1ПДК)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бөлшектер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(1ПДК)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Саран қаласы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Жамбыл көшесі,Мәдениет үйі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сутегі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көшесінің қиылысы-Чкалова көшесі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сутегі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көшесі-Абай көшесінің қиылысы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сутегі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Спортная көшесінің қиылысы-Торговая көшесі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сутегі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 қаласы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"Сәбитова" шағынауданы (№16 ОМ ауданы) (№1 ПМЗ)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(1ПДК)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Томпиев көшесі, 4-үйдің солтүстігі (№3 ПМЗ)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(1ПДК)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Кисунько көшесінің қиылысы - Панфилов көшесі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сутегі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(1ПДК)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әкімдік 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(1ПДК)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үсті суларының сапасы.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нысаны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Анықталатын компонент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мәні 2024г.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жылдан кейін 2027ж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жылдан кейін 2029ж.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үсті су объектілеріндегі мұнай өнімдерінің концентрациясын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азайту,мг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/ 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өнімдерінің шоғырлануын санитарлық-гигиеналық ШРК-ға дейін кішірейту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су қоймасы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су қоймасы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Голубые Пруды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Голубые Пруды №4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саябақ көлі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Үлкен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Шерубай-Нура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Токрау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Букпа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 33-ші Шахта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</w:t>
      </w:r>
      <w:r>
        <w:rPr>
          <w:rFonts w:ascii="Times New Roman"/>
          <w:b/>
          <w:i w:val="false"/>
          <w:color w:val="000000"/>
          <w:sz w:val="28"/>
        </w:rPr>
        <w:t>асыл кеңістіктер.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нысаны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Анықталатын компонент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мәні 2024ж.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жылдан кейін 2027ж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жылдан кейін 2029ж.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орман жабылған алаңы,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ТҚарағанды облысының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Орманмен жабылған алаң, 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облысының қалаларында ортақ пайдаланылатын жасыл желектер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пайдаланымдағы жасыл екпелер,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пайдаланымдағы жасыл екпелер,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пайдаланымдағы жасыл екпелер,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пайдаланымдағы жасыл екпелер,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пайдаланымдағы жасыл екпелер,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облысының жалпы пайдаланымдағы жасыл екпелер аумағындағы ағаштардың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Ағаштар,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Ағаштар,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Ағаштар,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Ағаштар,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Ағаштар,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</w:t>
      </w:r>
      <w:r>
        <w:rPr>
          <w:rFonts w:ascii="Times New Roman"/>
          <w:b/>
          <w:i w:val="false"/>
          <w:color w:val="000000"/>
          <w:sz w:val="28"/>
        </w:rPr>
        <w:t>ердің деградациясы және шөлейттенуі.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нысаны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Анықталатын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бірліктер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мәні 2024ж.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жылдан кейін- 2027ж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жылдан кейін- 2029ж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орындарын ауыл шаруашылығы айналымына тарту, га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жерлерді қалпына келтіру немесе көпжылдық шөптермен себу арқылы ауыл-шаруашылық айналымына кен орындарын тарту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пайдаланылмайтын тыңайған жерлер санын азайту,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астаушы заттардың шығарындылары.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шығарындылары.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нысаны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Анықталатын компонент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мәні, 2023ж.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жылдан кейін-2027ж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жылдан кейін-2029ж.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ауаға шығарындыларды нормалауға жататын кәсіпорындар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ауаға ластаушы заттардың рұқсат етілген ең жоғары шығарындылары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594 254,252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576 426,624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564 541,539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ауаға шығарындыларды нормалауға жататын кәсіпорындар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ауаға ластаушы заттардың рұқсат етілген ең жоғары шығарындылары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67 974,767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65 935,524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64 576,029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ауаға шығарындыларды нормалауға жататын кәсіпорындар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ауаға ластаушы заттардың рұқсат етілген ең жоғары шығарындылары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83 309,306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80 810,027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79 143,841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ауаға шығарындыларды нормалауға жататын кәсіпорындар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ауаға ластаушы заттардың рұқсат етілген ең жоғары шығарындылары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ауаға шығарындыларды нормалауға жататын кәсіпорындар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ауаға ластаушы заттардың рұқсат етілген ең жоғары шығарындылары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9 745,030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9 452,679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9 257,779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ауаға шығарындыларды нормалауға жататын кәсіпорындар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ауаға ластаушы заттардың рұқсат етілген ең жоғары шығарындылары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250 627,073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243 108,261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238 095,719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ауаға шығарындыларды нормалауға жататын кәсіпорындар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ауаға ластаушы заттардың рұқсат етілген ең жоғары шығарындылары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16 578,966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16 237,132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ауаға шығарындыларды нормалауға жататын кәсіпорындар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ауаға ластаушы заттардың рұқсат етілген ең жоғары шығарындылары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95 466,404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92 602,412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90 693,084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ауаға шығарындыларды нормалауға жататын кәсіпорындар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ауаға ластаушы заттардың рұқсат етілген ең жоғары шығарындылары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6 281,674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6 093,224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ауаға шығарындыларды нормалауға жататын кәсіпорындар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ауаға ластаушы заттардың рұқсат етілген ең жоғары шығарындылары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20 418,411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19 805,859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19 397,490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ауаға шығарындыларды нормалауға жататын кәсіпорындар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ауаға ластаушы заттардың рұқсат етілген ең жоғары шығарындылары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5 960,157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ауаға шығарындыларды нормалауға жататын кәсіпорындар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ауаға ластаушы заттардың рұқсат етілген ең жоғары шығарындылары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15 557,596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15 090,868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14 779,716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ауаға шығарындыларды нормалауға жататын кәсіпорындар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ауаға ластаушы заттардың рұқсат етілген ең жоғары шығарындылары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11 154,559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10 819,922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10 596,831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ауаға шығарындыларды нормалауға жататын кәсіпорындар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ауаға ластаушы заттардың рұқсат етілген ең жоғары шығарындылары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7 779,237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7 545,860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7 390,275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Шығарындылардың жиынтық көлемі.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Шығарындылардың жиынтық көлемі.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нысаны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Анықталатын компонент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мәні 2024г.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жылдан кейін-2026ж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жылдан кейін-2028ж.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кәсіпорындарының ластаушы заттар шығарындыларының жиынтық көлемі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рұқсат етілген ең жоғары төгінділері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236141,2157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231418,3914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226695,5671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қалдықтар.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нысаны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мәні 2023ж.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бірліктері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жылдан кейін 2027 жылға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жылдан кейін 2029 жылға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Қайталама шикізатты қабылдаудың қосымша пункттерін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Бұқаралық ақпарат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әлеуметтік желілерде қалдықтардың пайда болуын азайту мақсатында ақылға қонымды тұтынудың маңыздылығы туралы ақпараттық хабарламалар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қамту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тоқсандағы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бір минут эфир уақыты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Бұқар-Жырау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 мен жасөспірімдерге арналған тұрмыстық деңгейде ресурстарды үнемдеу туралы іс-шаралар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қамту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оқу орнына арналған іс-шара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Бұқар-Жырау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Қазіргі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заманғы талаптарға сәйкес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қолданыстағы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контейнерлік алаңдарды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Бұқар-Жырау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ауданы,Нұра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ауданы,Ақсу-Аюлы ауылы, Ағадыр ауылы ,Ақжал ауылы, С.Сейфуллин атындағы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Контейнерлік алаңдарды "құрғақ"/"дымқыл"бөлек жинауға арналған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контейнерлермен жарақтандыру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Бұқар-Жырау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ауданы,Қарқаралы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ауданы,Нұра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ауданы,Ақсу-Аюлы ауылы, Ағадыр ауылы ,Ақжал ауылы, С.Сейфуллин атындағы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Халықты коммуналдық қалдықтарды ұйымдасқан әкетумен қамту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Бұқар-Жырау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контейнерлерді орнату және жаңа контейнерлік алаңдарды орнату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Бұқар-Жырау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құбырларын жою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Органикалық қалдықтарды кәдеге жарату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барлық жиналған органикалық қалдықтардың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қалдықтардың және олардың құрамдас бөліктерінің стихиялық үйінділерін жою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табылған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Бұқар-Жырау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 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өңдеуге беру арқылы қалдықтарды сақтауды азайту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жиналған барлық көлемнен % депозитке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жылдың көрсеткіштерінен %қайта өңдеу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қалдықтарын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білім беруден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Бұқар-Жырау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қалдықтарды, атап айтқанда, батареяларды, құрамында сынап бар шамдар мен аспаптарды жинауға арналған контейнерлерді орнату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шегінде халықтың демалыс орындарынан контейнерлік алаңдарды 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ұйымдасқан түрде шығаруды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қамту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Ірі және габаритті емес қалдықтарды жинау және әкету мәселесін шешу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Бұқар-Жырау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Қоқыс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шығаратын техниканы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GPS-трекерлермен жарақтандыру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Бұқар-Жырау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Заңнаманың талаптарына сәйкес ҚТҚ полигонын қосымша жарақтандыру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ауданы,Абай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Бұқар-Жырау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Компосттау үшін құрылыстар салу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Бұқар-Жырау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 мекендерді қамту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Инсинераторларды орнату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Самарка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Акбастау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Южный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ҚТҚ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инженерлік полигонын салу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ауданы,Қарқаралы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ауданы,Нұра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ауданы,Ағадыр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Күл-қож қалдықтарын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Бұқар-Жырау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білім беруден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Қауіптіліктің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1-сыныбының қалдықтарын жинау мен әкетуді ұйымдастыруи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 мекендерді қамту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Экологиялық әсер етуге рұқсаты жоқ полигондарды рекультивациялау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ҚТҚ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полигоны жоқ елді мекендердегі фракциялар бойынша қалдықтарды жинау және әкету үшін алаңдарды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 мекендерді қамту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Қарағанды облысы бойынша тау-кен өндіру өнеркәсібі қалдықтарының жиынтық түзілу көлемін төмендету жөніндегі нысаналы көрсеткіштер.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пайда болуының жиынтық көлемі, т/жыл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нысаны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Анықталатын компонент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мәні 2024ж.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жылдан кейін - 2027г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жылдан кейін – 2029г.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тау кен өндіру өнеркәсібі қалдықтарының пайда болуының жиынтық көлемі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түзілу көлемі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954379,7699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906755,7814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859031,7929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арниктік газдар шығарындыларын азайту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нысаны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Анықталатын компонент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бастапқы мәні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жылдан кейін-2027 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жылдан кейін-2029 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екпелерімен парниктік газдарды сіңіру, жылына мың тонна СО2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орман алқаптарының парниктік газдарды сіңіруі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Орманмен жабылған аумақтардың (гектарлардың) парниктік газдарды сіңіруін есептеу, жылына мың тонна СО2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Көңді және басқа да ауылшаруашылық қалдықтарын пайдалану арқылы парниктік газдар шығарындыларын азайту,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Көңді және басқа да ауылшаруашылық қалдықтарын пайдалану арқылы парниктік газдар шығарындыларын азайту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ауыл шаруашылығы қалдықтарын пайдалану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Парниктік газда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рды жинақтау үшін жергілікті өсімдіктердің мүмкіндіктерін бағалау үшін көміртекті полигонды жайластыру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Көміртекті полигонды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