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6d08" w14:textId="ef16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2024 жылғы 12 желтоқсандағы № 234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01.01.2025 бастап қолданысқа енеді.</w:t>
      </w:r>
    </w:p>
    <w:bookmarkStart w:name="z6"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613603618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150579337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10880153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32051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452112077 мың теңге;</w:t>
      </w:r>
    </w:p>
    <w:bookmarkEnd w:id="6"/>
    <w:bookmarkStart w:name="z13" w:id="7"/>
    <w:p>
      <w:pPr>
        <w:spacing w:after="0"/>
        <w:ind w:left="0"/>
        <w:jc w:val="both"/>
      </w:pPr>
      <w:r>
        <w:rPr>
          <w:rFonts w:ascii="Times New Roman"/>
          <w:b w:val="false"/>
          <w:i w:val="false"/>
          <w:color w:val="000000"/>
          <w:sz w:val="28"/>
        </w:rPr>
        <w:t>
      2) шығындар – 612825231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26221012 мың теңге:</w:t>
      </w:r>
    </w:p>
    <w:bookmarkEnd w:id="8"/>
    <w:bookmarkStart w:name="z15" w:id="9"/>
    <w:p>
      <w:pPr>
        <w:spacing w:after="0"/>
        <w:ind w:left="0"/>
        <w:jc w:val="both"/>
      </w:pPr>
      <w:r>
        <w:rPr>
          <w:rFonts w:ascii="Times New Roman"/>
          <w:b w:val="false"/>
          <w:i w:val="false"/>
          <w:color w:val="000000"/>
          <w:sz w:val="28"/>
        </w:rPr>
        <w:t>
      бюджеттік кредиттер – 36837893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10616881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1449099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1449099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- 26891724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26891724 мың теңге:</w:t>
      </w:r>
    </w:p>
    <w:bookmarkEnd w:id="15"/>
    <w:bookmarkStart w:name="z22" w:id="16"/>
    <w:p>
      <w:pPr>
        <w:spacing w:after="0"/>
        <w:ind w:left="0"/>
        <w:jc w:val="both"/>
      </w:pPr>
      <w:r>
        <w:rPr>
          <w:rFonts w:ascii="Times New Roman"/>
          <w:b w:val="false"/>
          <w:i w:val="false"/>
          <w:color w:val="000000"/>
          <w:sz w:val="28"/>
        </w:rPr>
        <w:t>
      қарыздар түсімдері – 35137893 мың теңге;</w:t>
      </w:r>
    </w:p>
    <w:bookmarkEnd w:id="16"/>
    <w:bookmarkStart w:name="z23" w:id="17"/>
    <w:p>
      <w:pPr>
        <w:spacing w:after="0"/>
        <w:ind w:left="0"/>
        <w:jc w:val="both"/>
      </w:pPr>
      <w:r>
        <w:rPr>
          <w:rFonts w:ascii="Times New Roman"/>
          <w:b w:val="false"/>
          <w:i w:val="false"/>
          <w:color w:val="000000"/>
          <w:sz w:val="28"/>
        </w:rPr>
        <w:t>
      қарыздарды өтеу – 9345265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1099096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-Қарағанды облыстық мәслихатының 26.06.2025 </w:t>
      </w:r>
      <w:r>
        <w:rPr>
          <w:rFonts w:ascii="Times New Roman"/>
          <w:b w:val="false"/>
          <w:i w:val="false"/>
          <w:color w:val="000000"/>
          <w:sz w:val="28"/>
        </w:rPr>
        <w:t>№ 299</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2. 2025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9"/>
    <w:bookmarkStart w:name="z26" w:id="20"/>
    <w:p>
      <w:pPr>
        <w:spacing w:after="0"/>
        <w:ind w:left="0"/>
        <w:jc w:val="both"/>
      </w:pPr>
      <w:r>
        <w:rPr>
          <w:rFonts w:ascii="Times New Roman"/>
          <w:b w:val="false"/>
          <w:i w:val="false"/>
          <w:color w:val="000000"/>
          <w:sz w:val="28"/>
        </w:rPr>
        <w:t>
      3.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Теміртау қаласына – 53 пайыз, Саран қаласына – 73 пайыз, Бұқар-Жырау ауданына – 97 пайыз, Абай, Ақтоғай, Қарқаралы, Нұра, Осакаров, Шет аудандарына, Балқаш, Приозерск, Шахтинск қалаларына – 98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Нұра, Осакаров, Шет аудандарына, Саран қаласына – 80 пайыздан, Ақтоғай, Бұқар-Жырау аудандарына – 86 пайыздан, Шахтинск қаласына – 89 пайыз, Абай, Қарқаралы аудандарына, Приозерск қаласына – 90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Шахтинск қаласына – 34 пайыз, Абай ауданына – 40 пайыз, Ақтоғай, Қарқаралы аудандарына – 42 пайыздан, Қарағанды қаласына – 46 пайыз, Теміртау қаласына – 47 пайыз, Балқаш қаласына – 52 пайыз, Шет ауданына – 63 пайыз, Приозерск қаласына – 75 пайыз, Бұқар-Жырау, Нұра, Осакаров аудандарына, Саран қаласына – 80 пайыздан;</w:t>
      </w:r>
    </w:p>
    <w:bookmarkEnd w:id="31"/>
    <w:bookmarkStart w:name="z38"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-Қарағанды облыстық мәслихатының 26.06.2025 </w:t>
      </w:r>
      <w:r>
        <w:rPr>
          <w:rFonts w:ascii="Times New Roman"/>
          <w:b w:val="false"/>
          <w:i w:val="false"/>
          <w:color w:val="000000"/>
          <w:sz w:val="28"/>
        </w:rPr>
        <w:t>№ 299</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4. 2025 жылға арналған облыстық бюджетте аудандардың (облыстық маңызы бар қалалардың) бюджеттерінен бюджеттік алулардың көлемі 16578501 мың теңге сомасында қарастырылсын, оның ішінде:</w:t>
      </w:r>
    </w:p>
    <w:bookmarkEnd w:id="34"/>
    <w:bookmarkStart w:name="z41" w:id="35"/>
    <w:p>
      <w:pPr>
        <w:spacing w:after="0"/>
        <w:ind w:left="0"/>
        <w:jc w:val="both"/>
      </w:pPr>
      <w:r>
        <w:rPr>
          <w:rFonts w:ascii="Times New Roman"/>
          <w:b w:val="false"/>
          <w:i w:val="false"/>
          <w:color w:val="000000"/>
          <w:sz w:val="28"/>
        </w:rPr>
        <w:t>
      Қарағанды қаласынан - 14346641 мың теңге;</w:t>
      </w:r>
    </w:p>
    <w:bookmarkEnd w:id="35"/>
    <w:bookmarkStart w:name="z42" w:id="36"/>
    <w:p>
      <w:pPr>
        <w:spacing w:after="0"/>
        <w:ind w:left="0"/>
        <w:jc w:val="both"/>
      </w:pPr>
      <w:r>
        <w:rPr>
          <w:rFonts w:ascii="Times New Roman"/>
          <w:b w:val="false"/>
          <w:i w:val="false"/>
          <w:color w:val="000000"/>
          <w:sz w:val="28"/>
        </w:rPr>
        <w:t>
      Теміртау қаласынан – 1841662 мың теңге;</w:t>
      </w:r>
    </w:p>
    <w:bookmarkEnd w:id="36"/>
    <w:bookmarkStart w:name="z43" w:id="37"/>
    <w:p>
      <w:pPr>
        <w:spacing w:after="0"/>
        <w:ind w:left="0"/>
        <w:jc w:val="both"/>
      </w:pPr>
      <w:r>
        <w:rPr>
          <w:rFonts w:ascii="Times New Roman"/>
          <w:b w:val="false"/>
          <w:i w:val="false"/>
          <w:color w:val="000000"/>
          <w:sz w:val="28"/>
        </w:rPr>
        <w:t>
      Шет ауданына – 390198 мың теңге.</w:t>
      </w:r>
    </w:p>
    <w:bookmarkEnd w:id="37"/>
    <w:bookmarkStart w:name="z44" w:id="38"/>
    <w:p>
      <w:pPr>
        <w:spacing w:after="0"/>
        <w:ind w:left="0"/>
        <w:jc w:val="both"/>
      </w:pPr>
      <w:r>
        <w:rPr>
          <w:rFonts w:ascii="Times New Roman"/>
          <w:b w:val="false"/>
          <w:i w:val="false"/>
          <w:color w:val="000000"/>
          <w:sz w:val="28"/>
        </w:rPr>
        <w:t>
      5. 2025 жылға арналған облыстық бюджетте аудандар (облыстық маңызы бар қалалар) бюджеттеріне облыстық бюджеттен берілетін субвенциялардың мөлшері 28758998 мың теңге сомасында қарастырылсын, оның ішінде:</w:t>
      </w:r>
    </w:p>
    <w:bookmarkEnd w:id="38"/>
    <w:bookmarkStart w:name="z45" w:id="39"/>
    <w:p>
      <w:pPr>
        <w:spacing w:after="0"/>
        <w:ind w:left="0"/>
        <w:jc w:val="both"/>
      </w:pPr>
      <w:r>
        <w:rPr>
          <w:rFonts w:ascii="Times New Roman"/>
          <w:b w:val="false"/>
          <w:i w:val="false"/>
          <w:color w:val="000000"/>
          <w:sz w:val="28"/>
        </w:rPr>
        <w:t>
      Абай ауданына – 4963094 мың теңге;</w:t>
      </w:r>
    </w:p>
    <w:bookmarkEnd w:id="39"/>
    <w:bookmarkStart w:name="z46" w:id="40"/>
    <w:p>
      <w:pPr>
        <w:spacing w:after="0"/>
        <w:ind w:left="0"/>
        <w:jc w:val="both"/>
      </w:pPr>
      <w:r>
        <w:rPr>
          <w:rFonts w:ascii="Times New Roman"/>
          <w:b w:val="false"/>
          <w:i w:val="false"/>
          <w:color w:val="000000"/>
          <w:sz w:val="28"/>
        </w:rPr>
        <w:t>
      Ақтоғай ауданына – 937010 мың теңге;</w:t>
      </w:r>
    </w:p>
    <w:bookmarkEnd w:id="40"/>
    <w:bookmarkStart w:name="z47" w:id="41"/>
    <w:p>
      <w:pPr>
        <w:spacing w:after="0"/>
        <w:ind w:left="0"/>
        <w:jc w:val="both"/>
      </w:pPr>
      <w:r>
        <w:rPr>
          <w:rFonts w:ascii="Times New Roman"/>
          <w:b w:val="false"/>
          <w:i w:val="false"/>
          <w:color w:val="000000"/>
          <w:sz w:val="28"/>
        </w:rPr>
        <w:t>
      Бұқар жырау ауданына – 1886967 мың теңге;</w:t>
      </w:r>
    </w:p>
    <w:bookmarkEnd w:id="41"/>
    <w:bookmarkStart w:name="z48" w:id="42"/>
    <w:p>
      <w:pPr>
        <w:spacing w:after="0"/>
        <w:ind w:left="0"/>
        <w:jc w:val="both"/>
      </w:pPr>
      <w:r>
        <w:rPr>
          <w:rFonts w:ascii="Times New Roman"/>
          <w:b w:val="false"/>
          <w:i w:val="false"/>
          <w:color w:val="000000"/>
          <w:sz w:val="28"/>
        </w:rPr>
        <w:t>
      Қарқаралы ауданына – 2811986 мың теңге;</w:t>
      </w:r>
    </w:p>
    <w:bookmarkEnd w:id="42"/>
    <w:bookmarkStart w:name="z49" w:id="43"/>
    <w:p>
      <w:pPr>
        <w:spacing w:after="0"/>
        <w:ind w:left="0"/>
        <w:jc w:val="both"/>
      </w:pPr>
      <w:r>
        <w:rPr>
          <w:rFonts w:ascii="Times New Roman"/>
          <w:b w:val="false"/>
          <w:i w:val="false"/>
          <w:color w:val="000000"/>
          <w:sz w:val="28"/>
        </w:rPr>
        <w:t>
      Нұра ауданына – 2499265 мың теңге;</w:t>
      </w:r>
    </w:p>
    <w:bookmarkEnd w:id="43"/>
    <w:bookmarkStart w:name="z50" w:id="44"/>
    <w:p>
      <w:pPr>
        <w:spacing w:after="0"/>
        <w:ind w:left="0"/>
        <w:jc w:val="both"/>
      </w:pPr>
      <w:r>
        <w:rPr>
          <w:rFonts w:ascii="Times New Roman"/>
          <w:b w:val="false"/>
          <w:i w:val="false"/>
          <w:color w:val="000000"/>
          <w:sz w:val="28"/>
        </w:rPr>
        <w:t>
      Осакаров ауданына – 2047225 мың теңге;</w:t>
      </w:r>
    </w:p>
    <w:bookmarkEnd w:id="44"/>
    <w:bookmarkStart w:name="z51" w:id="45"/>
    <w:p>
      <w:pPr>
        <w:spacing w:after="0"/>
        <w:ind w:left="0"/>
        <w:jc w:val="both"/>
      </w:pPr>
      <w:r>
        <w:rPr>
          <w:rFonts w:ascii="Times New Roman"/>
          <w:b w:val="false"/>
          <w:i w:val="false"/>
          <w:color w:val="000000"/>
          <w:sz w:val="28"/>
        </w:rPr>
        <w:t>
      Балқаш қаласына – 4453808 мың теңге;</w:t>
      </w:r>
    </w:p>
    <w:bookmarkEnd w:id="45"/>
    <w:bookmarkStart w:name="z52" w:id="46"/>
    <w:p>
      <w:pPr>
        <w:spacing w:after="0"/>
        <w:ind w:left="0"/>
        <w:jc w:val="both"/>
      </w:pPr>
      <w:r>
        <w:rPr>
          <w:rFonts w:ascii="Times New Roman"/>
          <w:b w:val="false"/>
          <w:i w:val="false"/>
          <w:color w:val="000000"/>
          <w:sz w:val="28"/>
        </w:rPr>
        <w:t>
      Приозерск қаласына – 2006637 мың теңге;</w:t>
      </w:r>
    </w:p>
    <w:bookmarkEnd w:id="46"/>
    <w:bookmarkStart w:name="z53" w:id="47"/>
    <w:p>
      <w:pPr>
        <w:spacing w:after="0"/>
        <w:ind w:left="0"/>
        <w:jc w:val="both"/>
      </w:pPr>
      <w:r>
        <w:rPr>
          <w:rFonts w:ascii="Times New Roman"/>
          <w:b w:val="false"/>
          <w:i w:val="false"/>
          <w:color w:val="000000"/>
          <w:sz w:val="28"/>
        </w:rPr>
        <w:t>
      Саран қаласына – 2109554 мың теңге;</w:t>
      </w:r>
    </w:p>
    <w:bookmarkEnd w:id="47"/>
    <w:bookmarkStart w:name="z54" w:id="48"/>
    <w:p>
      <w:pPr>
        <w:spacing w:after="0"/>
        <w:ind w:left="0"/>
        <w:jc w:val="both"/>
      </w:pPr>
      <w:r>
        <w:rPr>
          <w:rFonts w:ascii="Times New Roman"/>
          <w:b w:val="false"/>
          <w:i w:val="false"/>
          <w:color w:val="000000"/>
          <w:sz w:val="28"/>
        </w:rPr>
        <w:t>
      Шахтинск қаласына – 5043452 мың теңге.</w:t>
      </w:r>
    </w:p>
    <w:bookmarkEnd w:id="48"/>
    <w:bookmarkStart w:name="z55" w:id="49"/>
    <w:p>
      <w:pPr>
        <w:spacing w:after="0"/>
        <w:ind w:left="0"/>
        <w:jc w:val="both"/>
      </w:pPr>
      <w:r>
        <w:rPr>
          <w:rFonts w:ascii="Times New Roman"/>
          <w:b w:val="false"/>
          <w:i w:val="false"/>
          <w:color w:val="000000"/>
          <w:sz w:val="28"/>
        </w:rPr>
        <w:t xml:space="preserve">
      6. 2025 жылға арналған облыстық бюджет шығыстарының құрамында </w:t>
      </w:r>
      <w:r>
        <w:rPr>
          <w:rFonts w:ascii="Times New Roman"/>
          <w:b w:val="false"/>
          <w:i w:val="false"/>
          <w:color w:val="000000"/>
          <w:sz w:val="28"/>
        </w:rPr>
        <w:t>5-қосымшаға</w:t>
      </w:r>
      <w:r>
        <w:rPr>
          <w:rFonts w:ascii="Times New Roman"/>
          <w:b w:val="false"/>
          <w:i w:val="false"/>
          <w:color w:val="000000"/>
          <w:sz w:val="28"/>
        </w:rPr>
        <w:t xml:space="preserve"> сәйкес аудандардың (облыстық маңызы бар қалалардың) бюджеттеріне нысаналы трансферттер мен бюджеттік кредиттер көзделгені ескерілсін.</w:t>
      </w:r>
    </w:p>
    <w:bookmarkEnd w:id="49"/>
    <w:bookmarkStart w:name="z56" w:id="50"/>
    <w:p>
      <w:pPr>
        <w:spacing w:after="0"/>
        <w:ind w:left="0"/>
        <w:jc w:val="both"/>
      </w:pPr>
      <w:r>
        <w:rPr>
          <w:rFonts w:ascii="Times New Roman"/>
          <w:b w:val="false"/>
          <w:i w:val="false"/>
          <w:color w:val="000000"/>
          <w:sz w:val="28"/>
        </w:rPr>
        <w:t>
      Аудандардың (облыстық маңызы бар қалалардың) бюджеттеріне нысаналы трансферттер мен бюджеттік кредиттердің көрсетілген сомаларын бөлу Қарағанды облысы әкімдігінің қаулысы негізінде айқындалады.</w:t>
      </w:r>
    </w:p>
    <w:bookmarkEnd w:id="50"/>
    <w:bookmarkStart w:name="z57" w:id="51"/>
    <w:p>
      <w:pPr>
        <w:spacing w:after="0"/>
        <w:ind w:left="0"/>
        <w:jc w:val="both"/>
      </w:pPr>
      <w:r>
        <w:rPr>
          <w:rFonts w:ascii="Times New Roman"/>
          <w:b w:val="false"/>
          <w:i w:val="false"/>
          <w:color w:val="000000"/>
          <w:sz w:val="28"/>
        </w:rPr>
        <w:t>
      7. Қарағанды облысы әкімдігінің 2025 жылға арналған резерві 300 000 мың теңге сомасында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-Қарағанды облыстық мәслихатының 26.06.2025 </w:t>
      </w:r>
      <w:r>
        <w:rPr>
          <w:rFonts w:ascii="Times New Roman"/>
          <w:b w:val="false"/>
          <w:i w:val="false"/>
          <w:color w:val="000000"/>
          <w:sz w:val="28"/>
        </w:rPr>
        <w:t>№ 299</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8. 2025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2"/>
    <w:bookmarkStart w:name="z59" w:id="53"/>
    <w:p>
      <w:pPr>
        <w:spacing w:after="0"/>
        <w:ind w:left="0"/>
        <w:jc w:val="both"/>
      </w:pPr>
      <w:r>
        <w:rPr>
          <w:rFonts w:ascii="Times New Roman"/>
          <w:b w:val="false"/>
          <w:i w:val="false"/>
          <w:color w:val="000000"/>
          <w:sz w:val="28"/>
        </w:rPr>
        <w:t xml:space="preserve">
      9. 2025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3"/>
    <w:bookmarkStart w:name="z60" w:id="54"/>
    <w:p>
      <w:pPr>
        <w:spacing w:after="0"/>
        <w:ind w:left="0"/>
        <w:jc w:val="both"/>
      </w:pPr>
      <w:r>
        <w:rPr>
          <w:rFonts w:ascii="Times New Roman"/>
          <w:b w:val="false"/>
          <w:i w:val="false"/>
          <w:color w:val="000000"/>
          <w:sz w:val="28"/>
        </w:rPr>
        <w:t>
      10. Осы шешім 2025 жылдың 1 қаңтарынан бастап қолданысқа енеді.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1 қосымша</w:t>
            </w:r>
          </w:p>
        </w:tc>
      </w:tr>
    </w:tbl>
    <w:bookmarkStart w:name="z63" w:id="55"/>
    <w:p>
      <w:pPr>
        <w:spacing w:after="0"/>
        <w:ind w:left="0"/>
        <w:jc w:val="left"/>
      </w:pPr>
      <w:r>
        <w:rPr>
          <w:rFonts w:ascii="Times New Roman"/>
          <w:b/>
          <w:i w:val="false"/>
          <w:color w:val="000000"/>
        </w:rPr>
        <w:t xml:space="preserve"> 2025 жылға арналған облыстық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26.06.2025 </w:t>
      </w:r>
      <w:r>
        <w:rPr>
          <w:rFonts w:ascii="Times New Roman"/>
          <w:b w:val="false"/>
          <w:i w:val="false"/>
          <w:color w:val="ff0000"/>
          <w:sz w:val="28"/>
        </w:rPr>
        <w:t>№ 299</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421693556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612 825 231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208 484 925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26891724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2 қосымша</w:t>
            </w:r>
          </w:p>
        </w:tc>
      </w:tr>
    </w:tbl>
    <w:bookmarkStart w:name="z65" w:id="56"/>
    <w:p>
      <w:pPr>
        <w:spacing w:after="0"/>
        <w:ind w:left="0"/>
        <w:jc w:val="left"/>
      </w:pPr>
      <w:r>
        <w:rPr>
          <w:rFonts w:ascii="Times New Roman"/>
          <w:b/>
          <w:i w:val="false"/>
          <w:color w:val="000000"/>
        </w:rPr>
        <w:t xml:space="preserve"> 2026 жылға арналған облыстық бюджет</w:t>
      </w:r>
    </w:p>
    <w:bookmarkEnd w:id="56"/>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364429805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3 қосымша</w:t>
            </w:r>
          </w:p>
        </w:tc>
      </w:tr>
    </w:tbl>
    <w:bookmarkStart w:name="z67" w:id="57"/>
    <w:p>
      <w:pPr>
        <w:spacing w:after="0"/>
        <w:ind w:left="0"/>
        <w:jc w:val="left"/>
      </w:pPr>
      <w:r>
        <w:rPr>
          <w:rFonts w:ascii="Times New Roman"/>
          <w:b/>
          <w:i w:val="false"/>
          <w:color w:val="000000"/>
        </w:rPr>
        <w:t xml:space="preserve"> 2027 жылға арналған облыстық бюджет</w:t>
      </w:r>
    </w:p>
    <w:bookmarkEnd w:id="57"/>
    <w:p>
      <w:pPr>
        <w:spacing w:after="0"/>
        <w:ind w:left="0"/>
        <w:jc w:val="both"/>
      </w:pPr>
      <w:r>
        <w:rPr>
          <w:rFonts w:ascii="Times New Roman"/>
          <w:b w:val="false"/>
          <w:i w:val="false"/>
          <w:color w:val="ff0000"/>
          <w:sz w:val="28"/>
        </w:rPr>
        <w:t xml:space="preserve">
      Ескерту. 3-қосымша жаңа редакцияда - Қарағанды облыстық мәслихатының 13.03.2025 </w:t>
      </w:r>
      <w:r>
        <w:rPr>
          <w:rFonts w:ascii="Times New Roman"/>
          <w:b w:val="false"/>
          <w:i w:val="false"/>
          <w:color w:val="ff0000"/>
          <w:sz w:val="28"/>
        </w:rPr>
        <w:t>№ 273</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382651295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563 063 512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4 қосымша</w:t>
            </w:r>
          </w:p>
        </w:tc>
      </w:tr>
    </w:tbl>
    <w:bookmarkStart w:name="z69" w:id="58"/>
    <w:p>
      <w:pPr>
        <w:spacing w:after="0"/>
        <w:ind w:left="0"/>
        <w:jc w:val="left"/>
      </w:pPr>
      <w:r>
        <w:rPr>
          <w:rFonts w:ascii="Times New Roman"/>
          <w:b/>
          <w:i w:val="false"/>
          <w:color w:val="000000"/>
        </w:rPr>
        <w:t xml:space="preserve"> 2025 жылға арналған республикалық бюджеттен берілетін нысаналы трансферттер мен кредиттер</w:t>
      </w:r>
    </w:p>
    <w:bookmarkEnd w:id="5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26.06.2025 </w:t>
      </w:r>
      <w:r>
        <w:rPr>
          <w:rFonts w:ascii="Times New Roman"/>
          <w:b w:val="false"/>
          <w:i w:val="false"/>
          <w:color w:val="ff0000"/>
          <w:sz w:val="28"/>
        </w:rPr>
        <w:t>№ 299</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88 598 585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51 159 722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тұрғынжайлар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орта білім беру ұйымдарында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ұйымдары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51 159 722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14 082 943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33 772 966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5 қосымша</w:t>
            </w:r>
          </w:p>
        </w:tc>
      </w:tr>
    </w:tbl>
    <w:bookmarkStart w:name="z71" w:id="59"/>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59"/>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26.06.2025 </w:t>
      </w:r>
      <w:r>
        <w:rPr>
          <w:rFonts w:ascii="Times New Roman"/>
          <w:b w:val="false"/>
          <w:i w:val="false"/>
          <w:color w:val="ff0000"/>
          <w:sz w:val="28"/>
        </w:rPr>
        <w:t>№ 299</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94 091 716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41 573 198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мен оларға теңестірілген адамдарды санаторий-курорттық емдеумен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41 573 198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Антенна-діңгек құрылыстарын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6 қосымша</w:t>
            </w:r>
          </w:p>
        </w:tc>
      </w:tr>
    </w:tbl>
    <w:bookmarkStart w:name="z73" w:id="60"/>
    <w:p>
      <w:pPr>
        <w:spacing w:after="0"/>
        <w:ind w:left="0"/>
        <w:jc w:val="left"/>
      </w:pPr>
      <w:r>
        <w:rPr>
          <w:rFonts w:ascii="Times New Roman"/>
          <w:b/>
          <w:i w:val="false"/>
          <w:color w:val="000000"/>
        </w:rPr>
        <w:t xml:space="preserve"> 2025 жылға арналған облыстық бюджетті орындау барысында секвестрлеуге жатпайтын облыстық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№234 шешіміне 7 қосымша</w:t>
            </w:r>
          </w:p>
        </w:tc>
      </w:tr>
    </w:tbl>
    <w:bookmarkStart w:name="z75" w:id="61"/>
    <w:p>
      <w:pPr>
        <w:spacing w:after="0"/>
        <w:ind w:left="0"/>
        <w:jc w:val="left"/>
      </w:pPr>
      <w:r>
        <w:rPr>
          <w:rFonts w:ascii="Times New Roman"/>
          <w:b/>
          <w:i w:val="false"/>
          <w:color w:val="000000"/>
        </w:rPr>
        <w:t xml:space="preserve"> 2025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