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7983" w14:textId="d017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2023 жылғы 14 желтоқсандағы № 119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2024 жылғы 26 қарашадағы № 227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"2024-2026 жылдарға арналған облыстық бюджет туралы" 2023 жылғы 14 желтоқсандағы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№190224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–589154978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143440266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19945852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49649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425719211 мың теңге;</w:t>
      </w:r>
    </w:p>
    <w:bookmarkEnd w:id="7"/>
    <w:bookmarkStart w:name="z13" w:id="8"/>
    <w:p>
      <w:pPr>
        <w:spacing w:after="0"/>
        <w:ind w:left="0"/>
        <w:jc w:val="both"/>
      </w:pPr>
      <w:r>
        <w:rPr>
          <w:rFonts w:ascii="Times New Roman"/>
          <w:b w:val="false"/>
          <w:i w:val="false"/>
          <w:color w:val="000000"/>
          <w:sz w:val="28"/>
        </w:rPr>
        <w:t>
      2) шығындар – 595763858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28437806 мың теңге:</w:t>
      </w:r>
    </w:p>
    <w:bookmarkEnd w:id="9"/>
    <w:bookmarkStart w:name="z15" w:id="10"/>
    <w:p>
      <w:pPr>
        <w:spacing w:after="0"/>
        <w:ind w:left="0"/>
        <w:jc w:val="both"/>
      </w:pPr>
      <w:r>
        <w:rPr>
          <w:rFonts w:ascii="Times New Roman"/>
          <w:b w:val="false"/>
          <w:i w:val="false"/>
          <w:color w:val="000000"/>
          <w:sz w:val="28"/>
        </w:rPr>
        <w:t>
      бюджеттік кредиттер – 37606154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9168348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1080000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1080000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-36126686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36126686 мың теңге:</w:t>
      </w:r>
    </w:p>
    <w:bookmarkEnd w:id="16"/>
    <w:bookmarkStart w:name="z22" w:id="17"/>
    <w:p>
      <w:pPr>
        <w:spacing w:after="0"/>
        <w:ind w:left="0"/>
        <w:jc w:val="both"/>
      </w:pPr>
      <w:r>
        <w:rPr>
          <w:rFonts w:ascii="Times New Roman"/>
          <w:b w:val="false"/>
          <w:i w:val="false"/>
          <w:color w:val="000000"/>
          <w:sz w:val="28"/>
        </w:rPr>
        <w:t>
      қарыздар түсімдері –35106154 мың теңге;</w:t>
      </w:r>
    </w:p>
    <w:bookmarkEnd w:id="17"/>
    <w:bookmarkStart w:name="z23" w:id="18"/>
    <w:p>
      <w:pPr>
        <w:spacing w:after="0"/>
        <w:ind w:left="0"/>
        <w:jc w:val="both"/>
      </w:pPr>
      <w:r>
        <w:rPr>
          <w:rFonts w:ascii="Times New Roman"/>
          <w:b w:val="false"/>
          <w:i w:val="false"/>
          <w:color w:val="000000"/>
          <w:sz w:val="28"/>
        </w:rPr>
        <w:t>
      қарыздарды өтеу – 8113216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9133748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2024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корпоративік табыс салығы бойынша: </w:t>
      </w:r>
    </w:p>
    <w:bookmarkEnd w:id="21"/>
    <w:bookmarkStart w:name="z28" w:id="22"/>
    <w:p>
      <w:pPr>
        <w:spacing w:after="0"/>
        <w:ind w:left="0"/>
        <w:jc w:val="both"/>
      </w:pPr>
      <w:r>
        <w:rPr>
          <w:rFonts w:ascii="Times New Roman"/>
          <w:b w:val="false"/>
          <w:i w:val="false"/>
          <w:color w:val="000000"/>
          <w:sz w:val="28"/>
        </w:rPr>
        <w:t>
      Қарағанды қаласына - 50 пайыз, Саран қаласына – 52 пайыз, Абай ауданына – 70 пайыз, Балқаш қаласына – 79 пайыз, Теміртау қаласына - 95 пайыз, Приозерск, Шахтинск қалаларына, Нұра, Осакаровка, Шет аудандарына - 98 пайыздан, Ақтоғай, Бұқар-Жырау, Қарқаралы аудандарына– 99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Саран қаласына – 17 пайыз, Қарағанды қаласына – 43 пайыз, Балқаш қаласына – 47 пайыз, Теміртау қаласына – 50 пайыз, Приозерск қаласына – 74 пайыз, Абай ауданына – 75 пайыз, Ақтоғай, Нұра, Осакаровка аудандарына, Шахтинск қаласына – 80 пайыздан, Шет ауданына – 87 пайыз, Қарқаралы ауданына – 90 пайыз, Бұқар-Жырау ауданына – 92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Саран қаласына – 14 пайыз, Қарағанды қаласына – 38 пайыз, Теміртау қаласына – 50 пайыз, Шахтинск қаласына – 59 пайыз, Абай ауданына – 72 пайыз, Нұра ауданына – 74 пайыз, Приозерск қаласына – 76 пайыз, Ақтоғай, Шет аудандарына – 78 пайыздан, Қарқаралы ауданына – 79 пайыз, Бұқар-Жырау ауданына – 81 пайыз, Балқаш қаласына – 86 пайыз, Осакаровка ауданына – 91 пайыз;</w:t>
      </w:r>
    </w:p>
    <w:bookmarkEnd w:id="31"/>
    <w:bookmarkStart w:name="z38" w:id="32"/>
    <w:p>
      <w:pPr>
        <w:spacing w:after="0"/>
        <w:ind w:left="0"/>
        <w:jc w:val="both"/>
      </w:pPr>
      <w:r>
        <w:rPr>
          <w:rFonts w:ascii="Times New Roman"/>
          <w:b w:val="false"/>
          <w:i w:val="false"/>
          <w:color w:val="000000"/>
          <w:sz w:val="28"/>
        </w:rPr>
        <w:t xml:space="preserve">
      4) өңірдің әлеуметтік-экономикалық дамуы мен оның инфрақұрылымын дамытуға жер қойнауын пайдаланушылардың аударымдары бойынша: </w:t>
      </w:r>
    </w:p>
    <w:bookmarkEnd w:id="32"/>
    <w:bookmarkStart w:name="z39" w:id="33"/>
    <w:p>
      <w:pPr>
        <w:spacing w:after="0"/>
        <w:ind w:left="0"/>
        <w:jc w:val="both"/>
      </w:pPr>
      <w:r>
        <w:rPr>
          <w:rFonts w:ascii="Times New Roman"/>
          <w:b w:val="false"/>
          <w:i w:val="false"/>
          <w:color w:val="000000"/>
          <w:sz w:val="28"/>
        </w:rPr>
        <w:t>
      Қарқаралы ауданына – 17 пайыз, Абай, Ақтоғай, Бұқар-Жырау, Нұра, Осакаровка, Шет аудандарына, Балқаш, Қарағанды, Приозерск, Саран, Теміртау, Шахтинск қалаларына – 100 пайыздан.";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1" w:id="34"/>
    <w:p>
      <w:pPr>
        <w:spacing w:after="0"/>
        <w:ind w:left="0"/>
        <w:jc w:val="both"/>
      </w:pPr>
      <w:r>
        <w:rPr>
          <w:rFonts w:ascii="Times New Roman"/>
          <w:b w:val="false"/>
          <w:i w:val="false"/>
          <w:color w:val="000000"/>
          <w:sz w:val="28"/>
        </w:rPr>
        <w:t>
      "7. Қарағанды облысы әкімдігінің 2024 жылға арналған резерві 396171 мың теңге сомасында бекітілсін.";</w:t>
      </w:r>
    </w:p>
    <w:bookmarkEnd w:id="34"/>
    <w:bookmarkStart w:name="z42"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5"/>
    <w:bookmarkStart w:name="z43" w:id="36"/>
    <w:p>
      <w:pPr>
        <w:spacing w:after="0"/>
        <w:ind w:left="0"/>
        <w:jc w:val="both"/>
      </w:pPr>
      <w:r>
        <w:rPr>
          <w:rFonts w:ascii="Times New Roman"/>
          <w:b w:val="false"/>
          <w:i w:val="false"/>
          <w:color w:val="000000"/>
          <w:sz w:val="28"/>
        </w:rPr>
        <w:t>
      2. Осы шешім 2024 жылдың 1 қаңтарынан бастап қолданысқа енеді.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2024 жылғы 26</w:t>
            </w:r>
            <w:r>
              <w:br/>
            </w:r>
            <w:r>
              <w:rPr>
                <w:rFonts w:ascii="Times New Roman"/>
                <w:b w:val="false"/>
                <w:i w:val="false"/>
                <w:color w:val="000000"/>
                <w:sz w:val="20"/>
              </w:rPr>
              <w:t>қарашадағы № 227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14</w:t>
            </w:r>
            <w:r>
              <w:br/>
            </w:r>
            <w:r>
              <w:rPr>
                <w:rFonts w:ascii="Times New Roman"/>
                <w:b w:val="false"/>
                <w:i w:val="false"/>
                <w:color w:val="000000"/>
                <w:sz w:val="20"/>
              </w:rPr>
              <w:t>желтоқсандағы</w:t>
            </w:r>
            <w:r>
              <w:br/>
            </w:r>
            <w:r>
              <w:rPr>
                <w:rFonts w:ascii="Times New Roman"/>
                <w:b w:val="false"/>
                <w:i w:val="false"/>
                <w:color w:val="000000"/>
                <w:sz w:val="20"/>
              </w:rPr>
              <w:t>№119</w:t>
            </w:r>
            <w:r>
              <w:br/>
            </w:r>
            <w:r>
              <w:rPr>
                <w:rFonts w:ascii="Times New Roman"/>
                <w:b w:val="false"/>
                <w:i w:val="false"/>
                <w:color w:val="000000"/>
                <w:sz w:val="20"/>
              </w:rPr>
              <w:t>шешіміне 1 қосымша</w:t>
            </w:r>
          </w:p>
        </w:tc>
      </w:tr>
    </w:tbl>
    <w:bookmarkStart w:name="z47" w:id="37"/>
    <w:p>
      <w:pPr>
        <w:spacing w:after="0"/>
        <w:ind w:left="0"/>
        <w:jc w:val="left"/>
      </w:pPr>
      <w:r>
        <w:rPr>
          <w:rFonts w:ascii="Times New Roman"/>
          <w:b/>
          <w:i w:val="false"/>
          <w:color w:val="000000"/>
        </w:rPr>
        <w:t xml:space="preserve"> 2024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589154978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78420712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43327714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43327714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19945852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425719211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402581982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402581982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595 763 858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285 189 889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210 912 523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164 692 170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36126686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2024 жылғы 26</w:t>
            </w:r>
            <w:r>
              <w:br/>
            </w:r>
            <w:r>
              <w:rPr>
                <w:rFonts w:ascii="Times New Roman"/>
                <w:b w:val="false"/>
                <w:i w:val="false"/>
                <w:color w:val="000000"/>
                <w:sz w:val="20"/>
              </w:rPr>
              <w:t>қарашадағы № 227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14</w:t>
            </w:r>
            <w:r>
              <w:br/>
            </w:r>
            <w:r>
              <w:rPr>
                <w:rFonts w:ascii="Times New Roman"/>
                <w:b w:val="false"/>
                <w:i w:val="false"/>
                <w:color w:val="000000"/>
                <w:sz w:val="20"/>
              </w:rPr>
              <w:t>желтоқсандағы</w:t>
            </w:r>
            <w:r>
              <w:br/>
            </w:r>
            <w:r>
              <w:rPr>
                <w:rFonts w:ascii="Times New Roman"/>
                <w:b w:val="false"/>
                <w:i w:val="false"/>
                <w:color w:val="000000"/>
                <w:sz w:val="20"/>
              </w:rPr>
              <w:t>№119</w:t>
            </w:r>
            <w:r>
              <w:br/>
            </w:r>
            <w:r>
              <w:rPr>
                <w:rFonts w:ascii="Times New Roman"/>
                <w:b w:val="false"/>
                <w:i w:val="false"/>
                <w:color w:val="000000"/>
                <w:sz w:val="20"/>
              </w:rPr>
              <w:t>шешіміне 4 қосымша</w:t>
            </w:r>
          </w:p>
        </w:tc>
      </w:tr>
    </w:tbl>
    <w:bookmarkStart w:name="z50" w:id="38"/>
    <w:p>
      <w:pPr>
        <w:spacing w:after="0"/>
        <w:ind w:left="0"/>
        <w:jc w:val="left"/>
      </w:pPr>
      <w:r>
        <w:rPr>
          <w:rFonts w:ascii="Times New Roman"/>
          <w:b/>
          <w:i w:val="false"/>
          <w:color w:val="000000"/>
        </w:rPr>
        <w:t xml:space="preserve"> 2024 жылға арналған республикалық бюджеттен берілетін нысаналы трансферттер мен кредиттер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97 835 833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13 469 742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66 321 431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13 469 742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күндізгі жалпы білім беретін ауылдық толық жинақталған мектептерде жан басына шаққандағы нормативтік қаржыландыруды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медицина қызметкерлерінің кәсіби жауапкершілігінің сақтандыру сыйлықақыларына (жарналарына)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мобильділігі орталықтарының қызметін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қызметкерлеріне еңбекақыны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құралдарды (бұйымдарды) және атрибуттарды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әкімдерін сайлауды қамтамасыз етуге және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66 321 431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31 876 464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23 314 382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денсаулық сақтау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27 484 493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3 148 369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2024 жылғы 26</w:t>
            </w:r>
            <w:r>
              <w:br/>
            </w:r>
            <w:r>
              <w:rPr>
                <w:rFonts w:ascii="Times New Roman"/>
                <w:b w:val="false"/>
                <w:i w:val="false"/>
                <w:color w:val="000000"/>
                <w:sz w:val="20"/>
              </w:rPr>
              <w:t>қарашадағы № 227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14</w:t>
            </w:r>
            <w:r>
              <w:br/>
            </w:r>
            <w:r>
              <w:rPr>
                <w:rFonts w:ascii="Times New Roman"/>
                <w:b w:val="false"/>
                <w:i w:val="false"/>
                <w:color w:val="000000"/>
                <w:sz w:val="20"/>
              </w:rPr>
              <w:t>желтоқсандағы</w:t>
            </w:r>
            <w:r>
              <w:br/>
            </w:r>
            <w:r>
              <w:rPr>
                <w:rFonts w:ascii="Times New Roman"/>
                <w:b w:val="false"/>
                <w:i w:val="false"/>
                <w:color w:val="000000"/>
                <w:sz w:val="20"/>
              </w:rPr>
              <w:t>№119</w:t>
            </w:r>
            <w:r>
              <w:br/>
            </w:r>
            <w:r>
              <w:rPr>
                <w:rFonts w:ascii="Times New Roman"/>
                <w:b w:val="false"/>
                <w:i w:val="false"/>
                <w:color w:val="000000"/>
                <w:sz w:val="20"/>
              </w:rPr>
              <w:t>шешіміне 5 қосымша</w:t>
            </w:r>
          </w:p>
        </w:tc>
      </w:tr>
    </w:tbl>
    <w:bookmarkStart w:name="z53" w:id="39"/>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108 638 164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27 124 261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63 141 749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27 124 261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медициналық-әлеуметтік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қызмет көрсету бойынша әлеуметтік жобаны жүзеге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қызметкерлеріне еңбекақыны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10 459 594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интернетпен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63 141 749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7 237 749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2 528 551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53 001 292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7 280 327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13 080 453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8 148 369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16 537 798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13 154 436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