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fc975" w14:textId="63fc9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облыстық мәслихатының 2023 жылғы 14 желтоқсандағы № 119 "2024-2026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Қарағанды облыстық мәслихатының 2024 жылғы 25 қыркүйектегі № 209 шешімі</w:t>
      </w:r>
    </w:p>
    <w:p>
      <w:pPr>
        <w:spacing w:after="0"/>
        <w:ind w:left="0"/>
        <w:jc w:val="both"/>
      </w:pPr>
      <w:bookmarkStart w:name="z4" w:id="0"/>
      <w:r>
        <w:rPr>
          <w:rFonts w:ascii="Times New Roman"/>
          <w:b w:val="false"/>
          <w:i w:val="false"/>
          <w:color w:val="000000"/>
          <w:sz w:val="28"/>
        </w:rPr>
        <w:t>
      Қарағанды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Қарағанды облыстық мәслихатының "2024-2026 жылдарға арналған облыстық бюджет туралы" 2023 жылғы 14 желтоқсандағы №119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№190224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2024-2026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қосымшаларға</w:t>
      </w:r>
      <w:r>
        <w:rPr>
          <w:rFonts w:ascii="Times New Roman"/>
          <w:b w:val="false"/>
          <w:i w:val="false"/>
          <w:color w:val="000000"/>
          <w:sz w:val="28"/>
        </w:rPr>
        <w:t xml:space="preserve"> сәйкес, оның ішінде 2024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590555740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бойынша – 143761435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19802563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түскен түсімдер бойынша – 49649 теңге;</w:t>
      </w:r>
    </w:p>
    <w:bookmarkEnd w:id="6"/>
    <w:bookmarkStart w:name="z12" w:id="7"/>
    <w:p>
      <w:pPr>
        <w:spacing w:after="0"/>
        <w:ind w:left="0"/>
        <w:jc w:val="both"/>
      </w:pPr>
      <w:r>
        <w:rPr>
          <w:rFonts w:ascii="Times New Roman"/>
          <w:b w:val="false"/>
          <w:i w:val="false"/>
          <w:color w:val="000000"/>
          <w:sz w:val="28"/>
        </w:rPr>
        <w:t>
      трансферттер түсімдері бойынша – 426942093 мың теңге;</w:t>
      </w:r>
    </w:p>
    <w:bookmarkEnd w:id="7"/>
    <w:bookmarkStart w:name="z13" w:id="8"/>
    <w:p>
      <w:pPr>
        <w:spacing w:after="0"/>
        <w:ind w:left="0"/>
        <w:jc w:val="both"/>
      </w:pPr>
      <w:r>
        <w:rPr>
          <w:rFonts w:ascii="Times New Roman"/>
          <w:b w:val="false"/>
          <w:i w:val="false"/>
          <w:color w:val="000000"/>
          <w:sz w:val="28"/>
        </w:rPr>
        <w:t>
      2) шығындар – 598016112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28866986 мың теңге:</w:t>
      </w:r>
    </w:p>
    <w:bookmarkEnd w:id="9"/>
    <w:bookmarkStart w:name="z15" w:id="10"/>
    <w:p>
      <w:pPr>
        <w:spacing w:after="0"/>
        <w:ind w:left="0"/>
        <w:jc w:val="both"/>
      </w:pPr>
      <w:r>
        <w:rPr>
          <w:rFonts w:ascii="Times New Roman"/>
          <w:b w:val="false"/>
          <w:i w:val="false"/>
          <w:color w:val="000000"/>
          <w:sz w:val="28"/>
        </w:rPr>
        <w:t>
      бюджеттік кредиттер – 37606154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8739168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600000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600000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20" w:id="15"/>
    <w:p>
      <w:pPr>
        <w:spacing w:after="0"/>
        <w:ind w:left="0"/>
        <w:jc w:val="both"/>
      </w:pPr>
      <w:r>
        <w:rPr>
          <w:rFonts w:ascii="Times New Roman"/>
          <w:b w:val="false"/>
          <w:i w:val="false"/>
          <w:color w:val="000000"/>
          <w:sz w:val="28"/>
        </w:rPr>
        <w:t>
      5) бюджет тапшылығы (профициті) – -36927358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36927358 мың теңге:</w:t>
      </w:r>
    </w:p>
    <w:bookmarkEnd w:id="16"/>
    <w:bookmarkStart w:name="z22" w:id="17"/>
    <w:p>
      <w:pPr>
        <w:spacing w:after="0"/>
        <w:ind w:left="0"/>
        <w:jc w:val="both"/>
      </w:pPr>
      <w:r>
        <w:rPr>
          <w:rFonts w:ascii="Times New Roman"/>
          <w:b w:val="false"/>
          <w:i w:val="false"/>
          <w:color w:val="000000"/>
          <w:sz w:val="28"/>
        </w:rPr>
        <w:t>
      қарыздар түсімдері – 35106154 мың теңге;</w:t>
      </w:r>
    </w:p>
    <w:bookmarkEnd w:id="17"/>
    <w:bookmarkStart w:name="z23" w:id="18"/>
    <w:p>
      <w:pPr>
        <w:spacing w:after="0"/>
        <w:ind w:left="0"/>
        <w:jc w:val="both"/>
      </w:pPr>
      <w:r>
        <w:rPr>
          <w:rFonts w:ascii="Times New Roman"/>
          <w:b w:val="false"/>
          <w:i w:val="false"/>
          <w:color w:val="000000"/>
          <w:sz w:val="28"/>
        </w:rPr>
        <w:t>
      қарыздарды өтеу – 8065456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9886660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26" w:id="20"/>
    <w:p>
      <w:pPr>
        <w:spacing w:after="0"/>
        <w:ind w:left="0"/>
        <w:jc w:val="both"/>
      </w:pPr>
      <w:r>
        <w:rPr>
          <w:rFonts w:ascii="Times New Roman"/>
          <w:b w:val="false"/>
          <w:i w:val="false"/>
          <w:color w:val="000000"/>
          <w:sz w:val="28"/>
        </w:rPr>
        <w:t>
      "3. 2024 жылға арналған облыстық бюджетке, аудандар (облыстық маңызы бар қалалар) бюджеттеріне кірістерді бөлу нормативтері келесі мөлшерлерде белгіленсін:</w:t>
      </w:r>
    </w:p>
    <w:bookmarkEnd w:id="20"/>
    <w:bookmarkStart w:name="z27" w:id="21"/>
    <w:p>
      <w:pPr>
        <w:spacing w:after="0"/>
        <w:ind w:left="0"/>
        <w:jc w:val="both"/>
      </w:pPr>
      <w:r>
        <w:rPr>
          <w:rFonts w:ascii="Times New Roman"/>
          <w:b w:val="false"/>
          <w:i w:val="false"/>
          <w:color w:val="000000"/>
          <w:sz w:val="28"/>
        </w:rPr>
        <w:t>
      1) корпоративік табыс салығы бойынша:</w:t>
      </w:r>
    </w:p>
    <w:bookmarkEnd w:id="21"/>
    <w:bookmarkStart w:name="z28" w:id="22"/>
    <w:p>
      <w:pPr>
        <w:spacing w:after="0"/>
        <w:ind w:left="0"/>
        <w:jc w:val="both"/>
      </w:pPr>
      <w:r>
        <w:rPr>
          <w:rFonts w:ascii="Times New Roman"/>
          <w:b w:val="false"/>
          <w:i w:val="false"/>
          <w:color w:val="000000"/>
          <w:sz w:val="28"/>
        </w:rPr>
        <w:t>
      Қарағанды қаласына - 50 пайыз, Саран қаласына – 52 пайыз, Абай ауданына – 70 пайыз, Балқаш қаласына – 79 пайыз, Теміртау қаласына - 95 пайыз, Приозерск, Шахтинск қалаларына, Нұра, Осакаровка, Шет аудандарына - 98 пайыздан, Ақтоғай, Бұқар-Жырау, Қарқаралы аудандарына– 99 пайыздан;</w:t>
      </w:r>
    </w:p>
    <w:bookmarkEnd w:id="22"/>
    <w:bookmarkStart w:name="z29" w:id="23"/>
    <w:p>
      <w:pPr>
        <w:spacing w:after="0"/>
        <w:ind w:left="0"/>
        <w:jc w:val="both"/>
      </w:pPr>
      <w:r>
        <w:rPr>
          <w:rFonts w:ascii="Times New Roman"/>
          <w:b w:val="false"/>
          <w:i w:val="false"/>
          <w:color w:val="000000"/>
          <w:sz w:val="28"/>
        </w:rPr>
        <w:t>
      2) жеке табыс салығы бойынша:</w:t>
      </w:r>
    </w:p>
    <w:bookmarkEnd w:id="23"/>
    <w:bookmarkStart w:name="z30" w:id="24"/>
    <w:p>
      <w:pPr>
        <w:spacing w:after="0"/>
        <w:ind w:left="0"/>
        <w:jc w:val="both"/>
      </w:pPr>
      <w:r>
        <w:rPr>
          <w:rFonts w:ascii="Times New Roman"/>
          <w:b w:val="false"/>
          <w:i w:val="false"/>
          <w:color w:val="000000"/>
          <w:sz w:val="28"/>
        </w:rPr>
        <w:t>
      төлем көзінен салық салынатын табыстардан ұсталатын:</w:t>
      </w:r>
    </w:p>
    <w:bookmarkEnd w:id="24"/>
    <w:bookmarkStart w:name="z31" w:id="25"/>
    <w:p>
      <w:pPr>
        <w:spacing w:after="0"/>
        <w:ind w:left="0"/>
        <w:jc w:val="both"/>
      </w:pPr>
      <w:r>
        <w:rPr>
          <w:rFonts w:ascii="Times New Roman"/>
          <w:b w:val="false"/>
          <w:i w:val="false"/>
          <w:color w:val="000000"/>
          <w:sz w:val="28"/>
        </w:rPr>
        <w:t>
      Саран қаласына – 17 пайыз, Қарағанды қаласына – 43 пайыз, Балқаш қаласына – 47 пайыз, Теміртау қаласына – 50 пайыз, Приозерск қаласына – 74 пайыз, Абай ауданына – 75 пайыз, Ақтоғай, Нұра, Осакаровка аудандарына, Шахтинск қаласына – 80 пайыздан, Бұқар-Жырау ауданына – 81 пайыз, Шет ауданына – 87 пайыз, Қарқаралы ауданына – 90 пайыз;</w:t>
      </w:r>
    </w:p>
    <w:bookmarkEnd w:id="25"/>
    <w:bookmarkStart w:name="z32" w:id="26"/>
    <w:p>
      <w:pPr>
        <w:spacing w:after="0"/>
        <w:ind w:left="0"/>
        <w:jc w:val="both"/>
      </w:pPr>
      <w:r>
        <w:rPr>
          <w:rFonts w:ascii="Times New Roman"/>
          <w:b w:val="false"/>
          <w:i w:val="false"/>
          <w:color w:val="000000"/>
          <w:sz w:val="28"/>
        </w:rPr>
        <w:t>
      төлем көзінен салық салынбайтын табыстардан ұсталатын:</w:t>
      </w:r>
    </w:p>
    <w:bookmarkEnd w:id="26"/>
    <w:bookmarkStart w:name="z33" w:id="27"/>
    <w:p>
      <w:pPr>
        <w:spacing w:after="0"/>
        <w:ind w:left="0"/>
        <w:jc w:val="both"/>
      </w:pPr>
      <w:r>
        <w:rPr>
          <w:rFonts w:ascii="Times New Roman"/>
          <w:b w:val="false"/>
          <w:i w:val="false"/>
          <w:color w:val="000000"/>
          <w:sz w:val="28"/>
        </w:rPr>
        <w:t>
      Абай, Ақтоғай, Бұқар-Жырау, Қарқаралы, Нұра, Осакаровка, Шет аудандарына, Балқаш, Қарағанды, Приозерск, Саран, Теміртау, Шахтинск қалаларына – 100 пайыздан;</w:t>
      </w:r>
    </w:p>
    <w:bookmarkEnd w:id="27"/>
    <w:bookmarkStart w:name="z34" w:id="28"/>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w:t>
      </w:r>
    </w:p>
    <w:bookmarkEnd w:id="28"/>
    <w:bookmarkStart w:name="z35" w:id="29"/>
    <w:p>
      <w:pPr>
        <w:spacing w:after="0"/>
        <w:ind w:left="0"/>
        <w:jc w:val="both"/>
      </w:pPr>
      <w:r>
        <w:rPr>
          <w:rFonts w:ascii="Times New Roman"/>
          <w:b w:val="false"/>
          <w:i w:val="false"/>
          <w:color w:val="000000"/>
          <w:sz w:val="28"/>
        </w:rPr>
        <w:t>
      Абай, Ақтоғай, Бұқар-Жырау, Қарқаралы, Нұра, Осакаровка, Шет аудандарына, Балқаш, Қарағанды, Приозерск, Саран, Теміртау, Шахтинск қалаларына – 100 пайыздан;</w:t>
      </w:r>
    </w:p>
    <w:bookmarkEnd w:id="29"/>
    <w:bookmarkStart w:name="z36" w:id="30"/>
    <w:p>
      <w:pPr>
        <w:spacing w:after="0"/>
        <w:ind w:left="0"/>
        <w:jc w:val="both"/>
      </w:pPr>
      <w:r>
        <w:rPr>
          <w:rFonts w:ascii="Times New Roman"/>
          <w:b w:val="false"/>
          <w:i w:val="false"/>
          <w:color w:val="000000"/>
          <w:sz w:val="28"/>
        </w:rPr>
        <w:t>
      3) әлеуметтік салық бойынша:</w:t>
      </w:r>
    </w:p>
    <w:bookmarkEnd w:id="30"/>
    <w:bookmarkStart w:name="z37" w:id="31"/>
    <w:p>
      <w:pPr>
        <w:spacing w:after="0"/>
        <w:ind w:left="0"/>
        <w:jc w:val="both"/>
      </w:pPr>
      <w:r>
        <w:rPr>
          <w:rFonts w:ascii="Times New Roman"/>
          <w:b w:val="false"/>
          <w:i w:val="false"/>
          <w:color w:val="000000"/>
          <w:sz w:val="28"/>
        </w:rPr>
        <w:t>
      Саран қаласына – 14 пайыз, Қарағанды қаласына – 38 пайыз, Теміртау қаласына – 50 пайыз, Шахтинск қаласына – 59 пайыз, Абай ауданына – 72 пайыз, Нұра ауданына – 74 пайыз, Приозерск қаласына – 76 пайыз, Ақтоғай, Шет аудандарына – 78 пайыздан, Қарқаралы ауданына – 79 пайыз, Бұқар-Жырау ауданына – 81 пайыз, Балқаш қаласына – 86 пайыз, Осакаровка ауданына – 91 пайыз;</w:t>
      </w:r>
    </w:p>
    <w:bookmarkEnd w:id="31"/>
    <w:bookmarkStart w:name="z38" w:id="32"/>
    <w:p>
      <w:pPr>
        <w:spacing w:after="0"/>
        <w:ind w:left="0"/>
        <w:jc w:val="both"/>
      </w:pPr>
      <w:r>
        <w:rPr>
          <w:rFonts w:ascii="Times New Roman"/>
          <w:b w:val="false"/>
          <w:i w:val="false"/>
          <w:color w:val="000000"/>
          <w:sz w:val="28"/>
        </w:rPr>
        <w:t>
      4) өңірдің әлеуметтік-экономикалық дамуы мен оның инфрақұрылымын дамытуға жер қойнауын пайдаланушылардың аударымдары бойынша:</w:t>
      </w:r>
    </w:p>
    <w:bookmarkEnd w:id="32"/>
    <w:bookmarkStart w:name="z39" w:id="33"/>
    <w:p>
      <w:pPr>
        <w:spacing w:after="0"/>
        <w:ind w:left="0"/>
        <w:jc w:val="both"/>
      </w:pPr>
      <w:r>
        <w:rPr>
          <w:rFonts w:ascii="Times New Roman"/>
          <w:b w:val="false"/>
          <w:i w:val="false"/>
          <w:color w:val="000000"/>
          <w:sz w:val="28"/>
        </w:rPr>
        <w:t>
      Қарқаралы ауданына – 17 пайыз, Абай, Ақтоғай, Бұқар-Жырау, Нұра, Осакаровка, Шет аудандарына, Балқаш, Қарағанды, Приозерск, Саран, Теміртау, Шахтинск қалаларына – 100 пайыздан.";</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41" w:id="34"/>
    <w:p>
      <w:pPr>
        <w:spacing w:after="0"/>
        <w:ind w:left="0"/>
        <w:jc w:val="both"/>
      </w:pPr>
      <w:r>
        <w:rPr>
          <w:rFonts w:ascii="Times New Roman"/>
          <w:b w:val="false"/>
          <w:i w:val="false"/>
          <w:color w:val="000000"/>
          <w:sz w:val="28"/>
        </w:rPr>
        <w:t>
      "7. Қарағанды облысы әкімдігінің 2024 жылға арналған резерві 421285 мың теңге сомасында бекітілсін.";</w:t>
      </w:r>
    </w:p>
    <w:bookmarkEnd w:id="34"/>
    <w:bookmarkStart w:name="z42" w:id="3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End w:id="35"/>
    <w:bookmarkStart w:name="z43" w:id="36"/>
    <w:p>
      <w:pPr>
        <w:spacing w:after="0"/>
        <w:ind w:left="0"/>
        <w:jc w:val="both"/>
      </w:pPr>
      <w:r>
        <w:rPr>
          <w:rFonts w:ascii="Times New Roman"/>
          <w:b w:val="false"/>
          <w:i w:val="false"/>
          <w:color w:val="000000"/>
          <w:sz w:val="28"/>
        </w:rPr>
        <w:t>
      2. Осы шешім 2024 жылдың 1 қаңтарынан бастап қолданысқа енеді.</w:t>
      </w:r>
    </w:p>
    <w:bookmarkEnd w:id="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Кобжанов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2024 жылғы 25 қыркүйектегі</w:t>
            </w:r>
            <w:r>
              <w:br/>
            </w:r>
            <w:r>
              <w:rPr>
                <w:rFonts w:ascii="Times New Roman"/>
                <w:b w:val="false"/>
                <w:i w:val="false"/>
                <w:color w:val="000000"/>
                <w:sz w:val="20"/>
              </w:rPr>
              <w:t>№ 209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2023 жылғы 14 желтоқсандағы</w:t>
            </w:r>
            <w:r>
              <w:br/>
            </w:r>
            <w:r>
              <w:rPr>
                <w:rFonts w:ascii="Times New Roman"/>
                <w:b w:val="false"/>
                <w:i w:val="false"/>
                <w:color w:val="000000"/>
                <w:sz w:val="20"/>
              </w:rPr>
              <w:t>№119 шешіміне</w:t>
            </w:r>
            <w:r>
              <w:br/>
            </w:r>
            <w:r>
              <w:rPr>
                <w:rFonts w:ascii="Times New Roman"/>
                <w:b w:val="false"/>
                <w:i w:val="false"/>
                <w:color w:val="000000"/>
                <w:sz w:val="20"/>
              </w:rPr>
              <w:t>1 қосымша</w:t>
            </w:r>
          </w:p>
        </w:tc>
      </w:tr>
    </w:tbl>
    <w:bookmarkStart w:name="z47" w:id="37"/>
    <w:p>
      <w:pPr>
        <w:spacing w:after="0"/>
        <w:ind w:left="0"/>
        <w:jc w:val="left"/>
      </w:pPr>
      <w:r>
        <w:rPr>
          <w:rFonts w:ascii="Times New Roman"/>
          <w:b/>
          <w:i w:val="false"/>
          <w:color w:val="000000"/>
        </w:rPr>
        <w:t xml:space="preserve"> 2024 жылға арналған облыстық бюджет</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590555740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143761435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79335832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27050171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52285661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42485149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42485149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21940454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21680342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19802563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11325422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11325422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426942093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23137229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23137229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403804864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403804864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598 016 112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5 485 822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4 217 664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3 054 731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2 457 016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1 917 023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23 122 312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23 122 312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23 122 312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22 032 173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285 312 967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35 025 465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34 991 061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4 472 145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29 525 109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211 061 716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164 172 260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5 357 649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5 894 739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10 282 026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76 166 834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66 082 797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14 076 747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12 258 446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32 812 709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6 393 939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25 451 639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26 198 432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24 980 361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24 980 361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11 931 872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жүйесіндегі мемлекеттік білім беру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11 410 223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2 355 101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3 921 245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24 332 102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11 773 483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2 544 590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9 228 893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9 228 893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8 668 640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8 668 640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7 262 042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24 323 759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15 198 129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11 828 510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6 510 326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2 312 883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3 361 440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2 559 400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6 883 676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6 846 330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6 658 202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2 241 954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2 035 978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69 689 590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69 659 590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69 659 590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3 013 355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9 838 254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55 407 731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27 662 899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8 902 328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8 875 586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1 629 421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4 714 221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7 126 731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7 126 731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6 559 486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9 349 197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2 151 999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5 585 389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5 540 889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2 197 323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деңгейде мәдениет және архив ісін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2 964 233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2 964 233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2 964 233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2 792 547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37 853 234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27 529 494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24 312 502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7 865 838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3 484 693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6 761 898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тозуымен және шөлейттенумен күрес жөніндегі іс-шараларды жүргізу (құнарландыру, түбегейлі жақсарту, топырақты дайындау, біржылдық және көпжылдық шөптерді егу, органикалық тыңайтқыштарды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3 107 804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2 281 983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ауруларының диагностикасы, профилактикасы, жануарларды емдеу, өңдеу үшін қолданылатын ветеринариялық және зоогигиеналық мақсаттағы атрибуттарды және бұйымдарды сатып алу, сақтау және тасымалдау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6 275 447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6 275 447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3 363 421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12 159 138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11 739 085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11 637 317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7 513 978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өнеркәсіп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өнеркәсіп және индустриалдық-инновациялық даму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40 704 245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18 066 240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18 066 240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5 207 492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10 536 227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3 454 719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3 454 719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меншiктегi әуежайларды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инфрақұрылымын дамуы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3 418 457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19 183 286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19 183 286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6 831 398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9 405 446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10 177 692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3 654 010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3 561 010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3 561 010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3 508 392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3 508 392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3 011 982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3 015 290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2 437 671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2 437 671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2 537 245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2 537 245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2 537 245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29 773 851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29 773 851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29 773 851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27 776 432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28 866 986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37 606 154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18 061 494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18 061 494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17 061 494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3 907 058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13 154 436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17 149 660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8739168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8739168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8739168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-36927358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36927358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2024 жылғы 25 қыркүйектегі</w:t>
            </w:r>
            <w:r>
              <w:br/>
            </w:r>
            <w:r>
              <w:rPr>
                <w:rFonts w:ascii="Times New Roman"/>
                <w:b w:val="false"/>
                <w:i w:val="false"/>
                <w:color w:val="000000"/>
                <w:sz w:val="20"/>
              </w:rPr>
              <w:t>№ 209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2023 жылғы 14 желтоқсандағы</w:t>
            </w:r>
            <w:r>
              <w:br/>
            </w:r>
            <w:r>
              <w:rPr>
                <w:rFonts w:ascii="Times New Roman"/>
                <w:b w:val="false"/>
                <w:i w:val="false"/>
                <w:color w:val="000000"/>
                <w:sz w:val="20"/>
              </w:rPr>
              <w:t>№119 шешіміне</w:t>
            </w:r>
            <w:r>
              <w:br/>
            </w:r>
            <w:r>
              <w:rPr>
                <w:rFonts w:ascii="Times New Roman"/>
                <w:b w:val="false"/>
                <w:i w:val="false"/>
                <w:color w:val="000000"/>
                <w:sz w:val="20"/>
              </w:rPr>
              <w:t>4 қосымша</w:t>
            </w:r>
          </w:p>
        </w:tc>
      </w:tr>
    </w:tbl>
    <w:bookmarkStart w:name="z50" w:id="38"/>
    <w:p>
      <w:pPr>
        <w:spacing w:after="0"/>
        <w:ind w:left="0"/>
        <w:jc w:val="left"/>
      </w:pPr>
      <w:r>
        <w:rPr>
          <w:rFonts w:ascii="Times New Roman"/>
          <w:b/>
          <w:i w:val="false"/>
          <w:color w:val="000000"/>
        </w:rPr>
        <w:t xml:space="preserve"> 2024 жылға арналған республикалық бюджеттен берілетін нысаналы трансферттер мен кредиттер</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99 058 715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13 126 562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67 887 493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18 044 660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13 126 562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3 504 009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3 504 000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7 483 299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 педагогтерінің еңбегіне ақы төлеуді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3 749 877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орта білімнен кейінгі білім беру ұйымдарында білім алушыларға мемлекеттік стипендияның мөлшерін ұлғайтуға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3 236 096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күндізгі жалпы білім беретін ауылдық толық жинақталған мектептерде жан басына шаққандағы нормативтік қаржыландыруды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317 531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1 229 311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1 087 290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мобильділігі орталықтарының қызметін қамтамасыз етуге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477 720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429 953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 сәйкестендіруді жүргізуге арналған құралдарды (бұйымдарды) және атрибуттарды сатып алуға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және арнаулы мекемелер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211 826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әкімдерін сайлауды қамтамасыз етуге және өткізуге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67 887 493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6 596 819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инфрақұрылымды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2 583 329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инфрақұрылымын дамуы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3 413 490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моноқалалардағы бюджеттік инвестициялық жобаларды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31 876 464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инфрақұрылымдарды дамытуға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2 952 649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білім беру объектілерін салу және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23 314 382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денсаулық сақтауды жаңғырту" пилоттық ұлттық жобасы шеңберінде денсаулық сақтау объектілерін салу және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4 941 133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29 414 210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3 786 422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4 536 494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4 285 089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моноқалалардағы бюджеттік инвестициялық жобаларды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3 729 442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11 118 455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инфрақұрылымдарды дамытуға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1 958 308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18 044 660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1 310 660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1 310 660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15 039 000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7 039 000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2024 жылғы 25 қыркүйектегі</w:t>
            </w:r>
            <w:r>
              <w:br/>
            </w:r>
            <w:r>
              <w:rPr>
                <w:rFonts w:ascii="Times New Roman"/>
                <w:b w:val="false"/>
                <w:i w:val="false"/>
                <w:color w:val="000000"/>
                <w:sz w:val="20"/>
              </w:rPr>
              <w:t>№ 209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2023 жылғы 14 желтоқсандағы</w:t>
            </w:r>
            <w:r>
              <w:br/>
            </w:r>
            <w:r>
              <w:rPr>
                <w:rFonts w:ascii="Times New Roman"/>
                <w:b w:val="false"/>
                <w:i w:val="false"/>
                <w:color w:val="000000"/>
                <w:sz w:val="20"/>
              </w:rPr>
              <w:t>№119 шешіміне</w:t>
            </w:r>
            <w:r>
              <w:br/>
            </w:r>
            <w:r>
              <w:rPr>
                <w:rFonts w:ascii="Times New Roman"/>
                <w:b w:val="false"/>
                <w:i w:val="false"/>
                <w:color w:val="000000"/>
                <w:sz w:val="20"/>
              </w:rPr>
              <w:t>5 қосымша</w:t>
            </w:r>
          </w:p>
        </w:tc>
      </w:tr>
    </w:tbl>
    <w:bookmarkStart w:name="z53" w:id="39"/>
    <w:p>
      <w:pPr>
        <w:spacing w:after="0"/>
        <w:ind w:left="0"/>
        <w:jc w:val="left"/>
      </w:pPr>
      <w:r>
        <w:rPr>
          <w:rFonts w:ascii="Times New Roman"/>
          <w:b/>
          <w:i w:val="false"/>
          <w:color w:val="000000"/>
        </w:rPr>
        <w:t xml:space="preserve"> 2024 жылға арналған аудандар (облыстық маңызы бар қалалар) бюджеттеріне нысаналы трансферттер</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110 030 772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25 834 251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65 824 367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18 372 154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25 834 251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1 140 659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мүгедектігі бар адамдардың құқықтарын қамтамасыз етуге және өмір сүру сапасын жақсартуға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1 087 290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стационар жағдайында арнаулы әлеуметтік қызметтер көрсетуге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адамдарға медициналық-әлеуметтік қызмет көрсетуге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балаларға қызмет көрсету бойынша әлеуметтік жобаны жүзеге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697 858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376 628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321 230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9 838 254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9 838 254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9 405 446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(қала көшелерін) және елді мекен көшелерін күрделі, орташа және ағымдағы жөндеуден өткізуге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2 108 125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3 864 357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қаржыландыруға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532 964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жастан 18 жасқа дейінгі балалар үшін қалалық қоғамдық көлікте (таксиден басқа) жеңілдікпен тегін жол жүруіне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3 870 767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әлеуметтік жағынан осал топтарына коммуналдық тұрғын үй қорынан тұрғын үй сатып алуға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3 584 000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286 767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мемлекеттік қызметтер көрсету және архивтер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интернетпен қамтамасыз ету жөніндегі қызметтерге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720 858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іс-шараларын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720 858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65 824 367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7 513 978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847 191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салуға және (немесе) реконструкциялауға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2 759 807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2 528 551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1 378 429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автомобильдер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2 602 658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2 002 658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моноқалалардағы бюджеттік инвестициялық жобаларды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55 407 731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7 395 270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13 997 517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моноқалалардағы бюджеттік инвестициялық жобаларды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6 187 738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9 285 089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инфрақұрылымдарды дамытуға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1 994 319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16 537 798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 полигонын салуға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18 372 154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1 310 660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1 310 660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17 061 494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жобалауға және салуға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3 907 058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13 154 436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